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B2BB" w14:textId="77777777" w:rsidR="0027195A" w:rsidRDefault="0027195A"/>
    <w:p w14:paraId="18BE85E1" w14:textId="77777777" w:rsidR="0027195A" w:rsidRDefault="0027195A"/>
    <w:p w14:paraId="6022C953" w14:textId="77777777" w:rsidR="0027195A" w:rsidRDefault="0027195A"/>
    <w:p w14:paraId="31926506" w14:textId="77777777" w:rsidR="0027195A" w:rsidRDefault="0027195A" w:rsidP="0027195A">
      <w:pPr>
        <w:jc w:val="center"/>
      </w:pPr>
    </w:p>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795"/>
        <w:gridCol w:w="850"/>
        <w:gridCol w:w="1229"/>
        <w:gridCol w:w="47"/>
        <w:gridCol w:w="567"/>
        <w:gridCol w:w="709"/>
        <w:gridCol w:w="757"/>
        <w:gridCol w:w="1086"/>
        <w:gridCol w:w="486"/>
        <w:gridCol w:w="507"/>
        <w:gridCol w:w="2080"/>
      </w:tblGrid>
      <w:tr w:rsidR="009B1BF1" w:rsidRPr="007A5EFD" w14:paraId="68BD522C" w14:textId="77777777" w:rsidTr="0027195A">
        <w:trPr>
          <w:trHeight w:val="20"/>
        </w:trPr>
        <w:tc>
          <w:tcPr>
            <w:tcW w:w="235" w:type="dxa"/>
            <w:tcBorders>
              <w:top w:val="nil"/>
              <w:left w:val="nil"/>
              <w:bottom w:val="nil"/>
              <w:right w:val="nil"/>
            </w:tcBorders>
            <w:shd w:val="clear" w:color="auto" w:fill="FFFFFF" w:themeFill="background1"/>
            <w:noWrap/>
            <w:tcMar>
              <w:left w:w="0" w:type="dxa"/>
              <w:right w:w="0" w:type="dxa"/>
            </w:tcMar>
          </w:tcPr>
          <w:p w14:paraId="583A51EC" w14:textId="77777777" w:rsidR="009B1BF1" w:rsidRPr="002C21A2" w:rsidRDefault="009B1BF1" w:rsidP="002C21A2">
            <w:pPr>
              <w:spacing w:after="0"/>
              <w:rPr>
                <w:rStyle w:val="Hidden"/>
              </w:rPr>
            </w:pPr>
          </w:p>
        </w:tc>
        <w:tc>
          <w:tcPr>
            <w:tcW w:w="10113" w:type="dxa"/>
            <w:gridSpan w:val="11"/>
            <w:tcBorders>
              <w:top w:val="nil"/>
              <w:left w:val="nil"/>
              <w:bottom w:val="nil"/>
              <w:right w:val="nil"/>
            </w:tcBorders>
            <w:shd w:val="clear" w:color="auto" w:fill="FFFFFF" w:themeFill="background1"/>
          </w:tcPr>
          <w:p w14:paraId="5065B428"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07E674A7" w14:textId="77777777" w:rsidTr="0027195A">
        <w:trPr>
          <w:trHeight w:val="344"/>
        </w:trPr>
        <w:tc>
          <w:tcPr>
            <w:tcW w:w="10348" w:type="dxa"/>
            <w:gridSpan w:val="12"/>
            <w:tcBorders>
              <w:top w:val="nil"/>
              <w:left w:val="nil"/>
              <w:bottom w:val="nil"/>
              <w:right w:val="nil"/>
            </w:tcBorders>
            <w:shd w:val="clear" w:color="auto" w:fill="FFFFFF" w:themeFill="background1"/>
            <w:noWrap/>
            <w:tcMar>
              <w:left w:w="0" w:type="dxa"/>
              <w:right w:w="0" w:type="dxa"/>
            </w:tcMar>
            <w:vAlign w:val="center"/>
          </w:tcPr>
          <w:p w14:paraId="4206548D" w14:textId="77777777" w:rsidR="00A3761F" w:rsidRPr="0027195A" w:rsidRDefault="0027195A" w:rsidP="0027195A">
            <w:pPr>
              <w:spacing w:line="402" w:lineRule="exact"/>
              <w:rPr>
                <w:rFonts w:asciiTheme="majorHAnsi" w:hAnsiTheme="majorHAnsi"/>
                <w:sz w:val="40"/>
              </w:rPr>
            </w:pPr>
            <w:r w:rsidRPr="0027195A">
              <w:rPr>
                <w:rFonts w:asciiTheme="majorHAnsi" w:hAnsiTheme="majorHAnsi"/>
                <w:color w:val="DA461F"/>
                <w:sz w:val="40"/>
              </w:rPr>
              <w:t>2025 Expression of</w:t>
            </w:r>
            <w:r w:rsidRPr="0027195A">
              <w:rPr>
                <w:rFonts w:asciiTheme="majorHAnsi" w:hAnsiTheme="majorHAnsi"/>
                <w:color w:val="DA461F"/>
                <w:spacing w:val="-42"/>
                <w:sz w:val="40"/>
              </w:rPr>
              <w:t xml:space="preserve"> </w:t>
            </w:r>
            <w:r w:rsidRPr="0027195A">
              <w:rPr>
                <w:rFonts w:asciiTheme="majorHAnsi" w:hAnsiTheme="majorHAnsi"/>
                <w:color w:val="DA461F"/>
                <w:sz w:val="40"/>
              </w:rPr>
              <w:t>Interest</w:t>
            </w:r>
          </w:p>
        </w:tc>
      </w:tr>
      <w:tr w:rsidR="00872B4E" w:rsidRPr="007A5EFD" w14:paraId="7251A1A2" w14:textId="77777777" w:rsidTr="00AE6881">
        <w:trPr>
          <w:trHeight w:val="87"/>
        </w:trPr>
        <w:tc>
          <w:tcPr>
            <w:tcW w:w="10348" w:type="dxa"/>
            <w:gridSpan w:val="12"/>
            <w:tcBorders>
              <w:top w:val="nil"/>
              <w:left w:val="nil"/>
              <w:bottom w:val="single" w:sz="4" w:space="0" w:color="auto"/>
              <w:right w:val="nil"/>
            </w:tcBorders>
            <w:shd w:val="clear" w:color="auto" w:fill="FFFFFF" w:themeFill="background1"/>
            <w:noWrap/>
            <w:tcMar>
              <w:left w:w="0" w:type="dxa"/>
              <w:right w:w="0" w:type="dxa"/>
            </w:tcMar>
          </w:tcPr>
          <w:p w14:paraId="2F15CC76" w14:textId="77777777" w:rsidR="00B31D3A" w:rsidRPr="00872B4E" w:rsidRDefault="00B31D3A" w:rsidP="00B31D3A"/>
        </w:tc>
      </w:tr>
      <w:tr w:rsidR="00AE2A8A" w:rsidRPr="007A5EFD" w14:paraId="106BE2B2" w14:textId="77777777" w:rsidTr="0027195A">
        <w:trPr>
          <w:trHeight w:val="191"/>
        </w:trPr>
        <w:tc>
          <w:tcPr>
            <w:tcW w:w="10348" w:type="dxa"/>
            <w:gridSpan w:val="12"/>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40B2AABA" w14:textId="77777777" w:rsidR="00AE2A8A" w:rsidRDefault="00AE2A8A" w:rsidP="00AE2A8A">
            <w:r w:rsidRPr="004A3CC9">
              <w:t xml:space="preserve">Fields marked with </w:t>
            </w:r>
            <w:r w:rsidR="001727C8">
              <w:t xml:space="preserve">an </w:t>
            </w:r>
            <w:r w:rsidRPr="004A3CC9">
              <w:t>asterisk (</w:t>
            </w:r>
            <w:r w:rsidRPr="001827F3">
              <w:rPr>
                <w:rStyle w:val="Requiredfieldmark"/>
              </w:rPr>
              <w:t>*</w:t>
            </w:r>
            <w:r w:rsidRPr="004A3CC9">
              <w:t xml:space="preserve">) are </w:t>
            </w:r>
            <w:r w:rsidR="001727C8">
              <w:t>required</w:t>
            </w:r>
            <w:r w:rsidRPr="004A3CC9">
              <w:t>.</w:t>
            </w:r>
          </w:p>
          <w:p w14:paraId="214C8A8C" w14:textId="77777777" w:rsidR="00AE2A8A" w:rsidRPr="00872B4E" w:rsidRDefault="00AE2A8A" w:rsidP="00AE2A8A">
            <w:r w:rsidRPr="004A3CC9">
              <w:t xml:space="preserve">Fields marked with </w:t>
            </w:r>
            <w:r w:rsidR="001727C8">
              <w:t xml:space="preserve">a </w:t>
            </w:r>
            <w:r w:rsidRPr="004A3CC9">
              <w:t xml:space="preserve">caret (^) are </w:t>
            </w:r>
            <w:r w:rsidR="00D32BCF">
              <w:t xml:space="preserve">for </w:t>
            </w:r>
            <w:r w:rsidRPr="004A3CC9">
              <w:t>office use only.</w:t>
            </w:r>
          </w:p>
        </w:tc>
      </w:tr>
      <w:tr w:rsidR="007D48A4" w:rsidRPr="007A5EFD" w14:paraId="7AD7F59B" w14:textId="77777777" w:rsidTr="005C3194">
        <w:trPr>
          <w:trHeight w:val="230"/>
        </w:trPr>
        <w:tc>
          <w:tcPr>
            <w:tcW w:w="10348" w:type="dxa"/>
            <w:gridSpan w:val="12"/>
            <w:tcBorders>
              <w:top w:val="single" w:sz="4" w:space="0" w:color="auto"/>
              <w:bottom w:val="single" w:sz="4" w:space="0" w:color="auto"/>
            </w:tcBorders>
            <w:shd w:val="clear" w:color="auto" w:fill="EE6321" w:themeFill="text2"/>
            <w:noWrap/>
            <w:tcMar>
              <w:top w:w="108" w:type="dxa"/>
              <w:bottom w:w="108" w:type="dxa"/>
            </w:tcMar>
          </w:tcPr>
          <w:p w14:paraId="15E4853B" w14:textId="77777777" w:rsidR="007D48A4" w:rsidRPr="004A3CC9" w:rsidRDefault="0027195A" w:rsidP="00DD13FA">
            <w:pPr>
              <w:rPr>
                <w:rStyle w:val="Questionlabel"/>
                <w:color w:val="1F1F5F" w:themeColor="text1"/>
              </w:rPr>
            </w:pPr>
            <w:r w:rsidRPr="00757D76">
              <w:rPr>
                <w:rStyle w:val="Questionlabel"/>
                <w:color w:val="FFFFFF" w:themeColor="background1"/>
                <w:sz w:val="24"/>
              </w:rPr>
              <w:t>Personal Details</w:t>
            </w:r>
            <w:r w:rsidR="00EC4A6E" w:rsidRPr="00757D76">
              <w:rPr>
                <w:rStyle w:val="Requiredfieldmark"/>
                <w:sz w:val="24"/>
              </w:rPr>
              <w:t>*</w:t>
            </w:r>
            <w:r w:rsidRPr="00757D76">
              <w:rPr>
                <w:rStyle w:val="Questionlabel"/>
                <w:color w:val="FFFFFF" w:themeColor="background1"/>
                <w:sz w:val="24"/>
              </w:rPr>
              <w:t xml:space="preserve"> </w:t>
            </w:r>
          </w:p>
        </w:tc>
      </w:tr>
      <w:tr w:rsidR="002150CC" w:rsidRPr="007A5EFD" w14:paraId="6912FE37" w14:textId="77777777" w:rsidTr="00706AAF">
        <w:trPr>
          <w:trHeight w:val="337"/>
        </w:trPr>
        <w:tc>
          <w:tcPr>
            <w:tcW w:w="2030" w:type="dxa"/>
            <w:gridSpan w:val="2"/>
            <w:tcBorders>
              <w:top w:val="single" w:sz="4" w:space="0" w:color="auto"/>
              <w:bottom w:val="single" w:sz="4" w:space="0" w:color="auto"/>
            </w:tcBorders>
            <w:noWrap/>
            <w:tcMar>
              <w:top w:w="108" w:type="dxa"/>
              <w:bottom w:w="108" w:type="dxa"/>
            </w:tcMar>
          </w:tcPr>
          <w:p w14:paraId="49F63EF5" w14:textId="77777777" w:rsidR="002150CC" w:rsidRPr="0027195A" w:rsidRDefault="002150CC" w:rsidP="002150CC">
            <w:pPr>
              <w:rPr>
                <w:b/>
              </w:rPr>
            </w:pPr>
            <w:r>
              <w:rPr>
                <w:rStyle w:val="Questionlabel"/>
              </w:rPr>
              <w:t xml:space="preserve">Title: </w:t>
            </w:r>
            <w:r w:rsidRPr="001B56B9">
              <w:rPr>
                <w:rStyle w:val="Requiredfieldmark"/>
              </w:rPr>
              <w:t>*</w:t>
            </w:r>
          </w:p>
        </w:tc>
        <w:tc>
          <w:tcPr>
            <w:tcW w:w="2079" w:type="dxa"/>
            <w:gridSpan w:val="2"/>
            <w:tcBorders>
              <w:top w:val="single" w:sz="4" w:space="0" w:color="auto"/>
              <w:bottom w:val="single" w:sz="4" w:space="0" w:color="auto"/>
            </w:tcBorders>
            <w:noWrap/>
            <w:tcMar>
              <w:top w:w="108" w:type="dxa"/>
              <w:bottom w:w="108" w:type="dxa"/>
            </w:tcMar>
          </w:tcPr>
          <w:p w14:paraId="06DA1C64" w14:textId="77777777" w:rsidR="002150CC" w:rsidRPr="002C0BEF" w:rsidRDefault="002150CC" w:rsidP="002150CC">
            <w:r>
              <w:rPr>
                <w:rStyle w:val="Questionlabel"/>
              </w:rPr>
              <w:t>Mr</w:t>
            </w:r>
          </w:p>
        </w:tc>
        <w:tc>
          <w:tcPr>
            <w:tcW w:w="2080" w:type="dxa"/>
            <w:gridSpan w:val="4"/>
            <w:tcBorders>
              <w:top w:val="single" w:sz="4" w:space="0" w:color="auto"/>
              <w:bottom w:val="single" w:sz="4" w:space="0" w:color="auto"/>
            </w:tcBorders>
          </w:tcPr>
          <w:p w14:paraId="787FE491" w14:textId="77777777" w:rsidR="002150CC" w:rsidRPr="002C0BEF" w:rsidRDefault="002150CC" w:rsidP="002150CC">
            <w:r>
              <w:rPr>
                <w:rStyle w:val="Questionlabel"/>
              </w:rPr>
              <w:t>Mrs</w:t>
            </w:r>
          </w:p>
        </w:tc>
        <w:tc>
          <w:tcPr>
            <w:tcW w:w="2079" w:type="dxa"/>
            <w:gridSpan w:val="3"/>
            <w:tcBorders>
              <w:top w:val="single" w:sz="4" w:space="0" w:color="auto"/>
              <w:bottom w:val="single" w:sz="4" w:space="0" w:color="auto"/>
            </w:tcBorders>
          </w:tcPr>
          <w:p w14:paraId="5D709060" w14:textId="77777777" w:rsidR="002150CC" w:rsidRPr="002C0BEF" w:rsidRDefault="002150CC" w:rsidP="002150CC">
            <w:r>
              <w:rPr>
                <w:rStyle w:val="Questionlabel"/>
              </w:rPr>
              <w:t>Ms</w:t>
            </w:r>
          </w:p>
        </w:tc>
        <w:tc>
          <w:tcPr>
            <w:tcW w:w="2080" w:type="dxa"/>
            <w:tcBorders>
              <w:top w:val="single" w:sz="4" w:space="0" w:color="auto"/>
              <w:bottom w:val="single" w:sz="4" w:space="0" w:color="auto"/>
            </w:tcBorders>
          </w:tcPr>
          <w:p w14:paraId="425F9CE6" w14:textId="77777777" w:rsidR="002150CC" w:rsidRPr="002C0BEF" w:rsidRDefault="002150CC" w:rsidP="002150CC">
            <w:r w:rsidRPr="0044182A">
              <w:rPr>
                <w:rStyle w:val="Questionlabel"/>
              </w:rPr>
              <w:t>Dr</w:t>
            </w:r>
          </w:p>
        </w:tc>
      </w:tr>
      <w:tr w:rsidR="002150CC" w:rsidRPr="007A5EFD" w14:paraId="740988CD" w14:textId="77777777" w:rsidTr="00C8588F">
        <w:trPr>
          <w:trHeight w:val="337"/>
        </w:trPr>
        <w:tc>
          <w:tcPr>
            <w:tcW w:w="2030" w:type="dxa"/>
            <w:gridSpan w:val="2"/>
            <w:tcBorders>
              <w:top w:val="single" w:sz="4" w:space="0" w:color="auto"/>
              <w:bottom w:val="single" w:sz="4" w:space="0" w:color="auto"/>
            </w:tcBorders>
            <w:noWrap/>
            <w:tcMar>
              <w:top w:w="108" w:type="dxa"/>
              <w:bottom w:w="108" w:type="dxa"/>
            </w:tcMar>
          </w:tcPr>
          <w:p w14:paraId="18AF7BF2" w14:textId="77777777" w:rsidR="002150CC" w:rsidRPr="007A5EFD" w:rsidRDefault="002150CC" w:rsidP="002150CC">
            <w:pPr>
              <w:rPr>
                <w:rFonts w:ascii="Arial" w:hAnsi="Arial"/>
                <w:b/>
              </w:rPr>
            </w:pPr>
            <w:r w:rsidRPr="0027195A">
              <w:rPr>
                <w:b/>
              </w:rPr>
              <w:t>Name of</w:t>
            </w:r>
            <w:r w:rsidRPr="0027195A">
              <w:rPr>
                <w:b/>
                <w:spacing w:val="-24"/>
              </w:rPr>
              <w:t xml:space="preserve"> </w:t>
            </w:r>
            <w:r w:rsidRPr="0027195A">
              <w:rPr>
                <w:b/>
              </w:rPr>
              <w:t>person</w:t>
            </w:r>
            <w:r w:rsidRPr="0027195A">
              <w:rPr>
                <w:b/>
                <w:spacing w:val="-12"/>
              </w:rPr>
              <w:t xml:space="preserve"> </w:t>
            </w:r>
            <w:r w:rsidR="00DF2345" w:rsidRPr="0027195A">
              <w:rPr>
                <w:b/>
              </w:rPr>
              <w:t>nominating</w:t>
            </w:r>
            <w:r w:rsidR="00DF2345">
              <w:rPr>
                <w:b/>
              </w:rPr>
              <w:t>:</w:t>
            </w:r>
            <w:r w:rsidR="00DF2345" w:rsidRPr="007A5EFD">
              <w:rPr>
                <w:rStyle w:val="Requiredfieldmark"/>
              </w:rPr>
              <w:t xml:space="preserve"> *</w:t>
            </w:r>
          </w:p>
        </w:tc>
        <w:tc>
          <w:tcPr>
            <w:tcW w:w="8318" w:type="dxa"/>
            <w:gridSpan w:val="10"/>
            <w:tcBorders>
              <w:top w:val="single" w:sz="4" w:space="0" w:color="auto"/>
              <w:bottom w:val="single" w:sz="4" w:space="0" w:color="auto"/>
            </w:tcBorders>
            <w:noWrap/>
            <w:tcMar>
              <w:top w:w="108" w:type="dxa"/>
              <w:bottom w:w="108" w:type="dxa"/>
            </w:tcMar>
          </w:tcPr>
          <w:p w14:paraId="1F329EF9" w14:textId="77777777" w:rsidR="002150CC" w:rsidRPr="002C0BEF" w:rsidRDefault="002150CC" w:rsidP="002150CC"/>
        </w:tc>
      </w:tr>
      <w:tr w:rsidR="002150CC" w:rsidRPr="007A5EFD" w14:paraId="6E7CD91F" w14:textId="77777777" w:rsidTr="00FA771A">
        <w:trPr>
          <w:trHeight w:val="27"/>
        </w:trPr>
        <w:tc>
          <w:tcPr>
            <w:tcW w:w="2030" w:type="dxa"/>
            <w:gridSpan w:val="2"/>
            <w:tcBorders>
              <w:top w:val="single" w:sz="4" w:space="0" w:color="auto"/>
              <w:bottom w:val="single" w:sz="4" w:space="0" w:color="auto"/>
            </w:tcBorders>
            <w:noWrap/>
            <w:tcMar>
              <w:top w:w="108" w:type="dxa"/>
              <w:bottom w:w="108" w:type="dxa"/>
            </w:tcMar>
          </w:tcPr>
          <w:p w14:paraId="2CD21237" w14:textId="77777777" w:rsidR="002150CC" w:rsidRPr="00E723B8" w:rsidRDefault="002150CC" w:rsidP="002150CC">
            <w:pPr>
              <w:rPr>
                <w:rStyle w:val="Questionlabel"/>
                <w:b w:val="0"/>
              </w:rPr>
            </w:pPr>
            <w:r w:rsidRPr="00E723B8">
              <w:rPr>
                <w:b/>
              </w:rPr>
              <w:t>Date of Birth:</w:t>
            </w:r>
            <w:r w:rsidRPr="00E723B8">
              <w:rPr>
                <w:rStyle w:val="Requiredfieldmark"/>
                <w:b w:val="0"/>
              </w:rPr>
              <w:t>*</w:t>
            </w:r>
          </w:p>
        </w:tc>
        <w:tc>
          <w:tcPr>
            <w:tcW w:w="2693" w:type="dxa"/>
            <w:gridSpan w:val="4"/>
            <w:tcBorders>
              <w:top w:val="single" w:sz="4" w:space="0" w:color="auto"/>
              <w:bottom w:val="single" w:sz="4" w:space="0" w:color="auto"/>
            </w:tcBorders>
            <w:noWrap/>
            <w:tcMar>
              <w:top w:w="108" w:type="dxa"/>
              <w:bottom w:w="108" w:type="dxa"/>
            </w:tcMar>
          </w:tcPr>
          <w:p w14:paraId="121197A2" w14:textId="77777777" w:rsidR="002150CC" w:rsidRPr="00E723B8" w:rsidRDefault="002150CC" w:rsidP="002150CC">
            <w:pPr>
              <w:rPr>
                <w:b/>
              </w:rPr>
            </w:pPr>
          </w:p>
        </w:tc>
        <w:tc>
          <w:tcPr>
            <w:tcW w:w="2552" w:type="dxa"/>
            <w:gridSpan w:val="3"/>
            <w:tcBorders>
              <w:top w:val="single" w:sz="4" w:space="0" w:color="auto"/>
              <w:bottom w:val="single" w:sz="4" w:space="0" w:color="auto"/>
            </w:tcBorders>
            <w:noWrap/>
            <w:tcMar>
              <w:top w:w="108" w:type="dxa"/>
              <w:bottom w:w="108" w:type="dxa"/>
            </w:tcMar>
          </w:tcPr>
          <w:p w14:paraId="47F2D88D" w14:textId="77777777" w:rsidR="002150CC" w:rsidRPr="00E723B8" w:rsidRDefault="002150CC" w:rsidP="002150CC">
            <w:pPr>
              <w:rPr>
                <w:rStyle w:val="Questionlabel"/>
                <w:b w:val="0"/>
              </w:rPr>
            </w:pPr>
            <w:r w:rsidRPr="00E723B8">
              <w:rPr>
                <w:b/>
              </w:rPr>
              <w:t>Community:</w:t>
            </w:r>
            <w:r w:rsidRPr="00E723B8">
              <w:rPr>
                <w:rStyle w:val="Requiredfieldmark"/>
                <w:b w:val="0"/>
              </w:rPr>
              <w:t>*</w:t>
            </w:r>
          </w:p>
        </w:tc>
        <w:tc>
          <w:tcPr>
            <w:tcW w:w="3073" w:type="dxa"/>
            <w:gridSpan w:val="3"/>
            <w:tcBorders>
              <w:top w:val="single" w:sz="4" w:space="0" w:color="auto"/>
              <w:bottom w:val="single" w:sz="4" w:space="0" w:color="auto"/>
            </w:tcBorders>
            <w:noWrap/>
            <w:tcMar>
              <w:top w:w="108" w:type="dxa"/>
              <w:bottom w:w="108" w:type="dxa"/>
            </w:tcMar>
          </w:tcPr>
          <w:p w14:paraId="4A6A63A0" w14:textId="77777777" w:rsidR="002150CC" w:rsidRPr="002C0BEF" w:rsidRDefault="002150CC" w:rsidP="002150CC"/>
        </w:tc>
      </w:tr>
      <w:tr w:rsidR="002150CC" w:rsidRPr="007A5EFD" w14:paraId="4A1D409E" w14:textId="77777777" w:rsidTr="006A4E71">
        <w:trPr>
          <w:trHeight w:val="27"/>
        </w:trPr>
        <w:tc>
          <w:tcPr>
            <w:tcW w:w="2030" w:type="dxa"/>
            <w:gridSpan w:val="2"/>
            <w:tcBorders>
              <w:top w:val="single" w:sz="4" w:space="0" w:color="auto"/>
              <w:bottom w:val="single" w:sz="4" w:space="0" w:color="auto"/>
            </w:tcBorders>
            <w:noWrap/>
            <w:tcMar>
              <w:top w:w="108" w:type="dxa"/>
              <w:bottom w:w="108" w:type="dxa"/>
            </w:tcMar>
          </w:tcPr>
          <w:p w14:paraId="46A27EF6" w14:textId="77777777" w:rsidR="002150CC" w:rsidRPr="00E723B8" w:rsidRDefault="002150CC" w:rsidP="002150CC">
            <w:pPr>
              <w:rPr>
                <w:b/>
              </w:rPr>
            </w:pPr>
            <w:r w:rsidRPr="00E723B8">
              <w:rPr>
                <w:b/>
              </w:rPr>
              <w:t>Language</w:t>
            </w:r>
            <w:r w:rsidRPr="00E723B8">
              <w:rPr>
                <w:b/>
                <w:spacing w:val="-18"/>
              </w:rPr>
              <w:t xml:space="preserve"> </w:t>
            </w:r>
            <w:r w:rsidRPr="00E723B8">
              <w:rPr>
                <w:b/>
              </w:rPr>
              <w:t>group:</w:t>
            </w:r>
            <w:r w:rsidRPr="00E723B8">
              <w:rPr>
                <w:rStyle w:val="Requiredfieldmark"/>
                <w:b w:val="0"/>
              </w:rPr>
              <w:t xml:space="preserve"> *</w:t>
            </w:r>
          </w:p>
        </w:tc>
        <w:tc>
          <w:tcPr>
            <w:tcW w:w="8318" w:type="dxa"/>
            <w:gridSpan w:val="10"/>
            <w:tcBorders>
              <w:top w:val="single" w:sz="4" w:space="0" w:color="auto"/>
              <w:bottom w:val="single" w:sz="4" w:space="0" w:color="auto"/>
            </w:tcBorders>
            <w:noWrap/>
            <w:tcMar>
              <w:top w:w="108" w:type="dxa"/>
              <w:bottom w:w="108" w:type="dxa"/>
            </w:tcMar>
          </w:tcPr>
          <w:p w14:paraId="62ED7137" w14:textId="77777777" w:rsidR="002150CC" w:rsidRPr="00E723B8" w:rsidRDefault="002150CC" w:rsidP="002150CC">
            <w:pPr>
              <w:rPr>
                <w:b/>
              </w:rPr>
            </w:pPr>
          </w:p>
        </w:tc>
      </w:tr>
      <w:tr w:rsidR="002150CC" w:rsidRPr="007A5EFD" w14:paraId="26531995" w14:textId="77777777" w:rsidTr="00FA771A">
        <w:trPr>
          <w:trHeight w:val="27"/>
        </w:trPr>
        <w:tc>
          <w:tcPr>
            <w:tcW w:w="2030" w:type="dxa"/>
            <w:gridSpan w:val="2"/>
            <w:tcBorders>
              <w:top w:val="single" w:sz="4" w:space="0" w:color="auto"/>
              <w:bottom w:val="single" w:sz="4" w:space="0" w:color="auto"/>
            </w:tcBorders>
            <w:noWrap/>
            <w:tcMar>
              <w:top w:w="108" w:type="dxa"/>
              <w:bottom w:w="108" w:type="dxa"/>
            </w:tcMar>
          </w:tcPr>
          <w:p w14:paraId="5F44CDFB" w14:textId="77777777" w:rsidR="002150CC" w:rsidRPr="00E723B8" w:rsidRDefault="002150CC" w:rsidP="002150CC">
            <w:pPr>
              <w:rPr>
                <w:b/>
              </w:rPr>
            </w:pPr>
            <w:r w:rsidRPr="00E723B8">
              <w:rPr>
                <w:b/>
              </w:rPr>
              <w:t>Mobile Number:</w:t>
            </w:r>
            <w:r w:rsidRPr="00E723B8">
              <w:rPr>
                <w:rStyle w:val="Requiredfieldmark"/>
                <w:b w:val="0"/>
              </w:rPr>
              <w:t xml:space="preserve"> *</w:t>
            </w:r>
          </w:p>
        </w:tc>
        <w:tc>
          <w:tcPr>
            <w:tcW w:w="2693" w:type="dxa"/>
            <w:gridSpan w:val="4"/>
            <w:tcBorders>
              <w:top w:val="single" w:sz="4" w:space="0" w:color="auto"/>
              <w:bottom w:val="single" w:sz="4" w:space="0" w:color="auto"/>
            </w:tcBorders>
            <w:noWrap/>
            <w:tcMar>
              <w:top w:w="108" w:type="dxa"/>
              <w:bottom w:w="108" w:type="dxa"/>
            </w:tcMar>
          </w:tcPr>
          <w:p w14:paraId="6D9EF531" w14:textId="77777777" w:rsidR="002150CC" w:rsidRPr="00E723B8" w:rsidRDefault="002150CC" w:rsidP="002150CC">
            <w:pPr>
              <w:rPr>
                <w:b/>
              </w:rPr>
            </w:pPr>
          </w:p>
        </w:tc>
        <w:tc>
          <w:tcPr>
            <w:tcW w:w="2552" w:type="dxa"/>
            <w:gridSpan w:val="3"/>
            <w:tcBorders>
              <w:top w:val="single" w:sz="4" w:space="0" w:color="auto"/>
              <w:bottom w:val="single" w:sz="4" w:space="0" w:color="auto"/>
            </w:tcBorders>
            <w:noWrap/>
            <w:tcMar>
              <w:top w:w="108" w:type="dxa"/>
              <w:bottom w:w="108" w:type="dxa"/>
            </w:tcMar>
          </w:tcPr>
          <w:p w14:paraId="06313EEF" w14:textId="77777777" w:rsidR="002150CC" w:rsidRPr="00E723B8" w:rsidRDefault="002150CC" w:rsidP="002150CC">
            <w:pPr>
              <w:rPr>
                <w:b/>
              </w:rPr>
            </w:pPr>
            <w:r w:rsidRPr="00E723B8">
              <w:rPr>
                <w:b/>
              </w:rPr>
              <w:t>Phone Number:</w:t>
            </w:r>
            <w:r w:rsidRPr="00E723B8">
              <w:rPr>
                <w:rStyle w:val="Requiredfieldmark"/>
                <w:b w:val="0"/>
              </w:rPr>
              <w:t xml:space="preserve"> *</w:t>
            </w:r>
          </w:p>
        </w:tc>
        <w:tc>
          <w:tcPr>
            <w:tcW w:w="3073" w:type="dxa"/>
            <w:gridSpan w:val="3"/>
            <w:tcBorders>
              <w:top w:val="single" w:sz="4" w:space="0" w:color="auto"/>
              <w:bottom w:val="single" w:sz="4" w:space="0" w:color="auto"/>
            </w:tcBorders>
            <w:noWrap/>
            <w:tcMar>
              <w:top w:w="108" w:type="dxa"/>
              <w:bottom w:w="108" w:type="dxa"/>
            </w:tcMar>
          </w:tcPr>
          <w:p w14:paraId="2A47FA1E" w14:textId="77777777" w:rsidR="002150CC" w:rsidRPr="002C0BEF" w:rsidRDefault="002150CC" w:rsidP="002150CC"/>
        </w:tc>
      </w:tr>
      <w:tr w:rsidR="002150CC" w:rsidRPr="007A5EFD" w14:paraId="31B3FADC" w14:textId="77777777" w:rsidTr="002E26D6">
        <w:trPr>
          <w:trHeight w:val="27"/>
        </w:trPr>
        <w:tc>
          <w:tcPr>
            <w:tcW w:w="2030" w:type="dxa"/>
            <w:gridSpan w:val="2"/>
            <w:tcBorders>
              <w:top w:val="single" w:sz="4" w:space="0" w:color="auto"/>
              <w:bottom w:val="single" w:sz="4" w:space="0" w:color="auto"/>
            </w:tcBorders>
            <w:noWrap/>
            <w:tcMar>
              <w:top w:w="108" w:type="dxa"/>
              <w:bottom w:w="108" w:type="dxa"/>
            </w:tcMar>
          </w:tcPr>
          <w:p w14:paraId="5D0923F2" w14:textId="77777777" w:rsidR="002150CC" w:rsidRPr="00E723B8" w:rsidRDefault="002150CC" w:rsidP="002150CC">
            <w:pPr>
              <w:rPr>
                <w:b/>
              </w:rPr>
            </w:pPr>
            <w:r w:rsidRPr="00E723B8">
              <w:rPr>
                <w:b/>
              </w:rPr>
              <w:t>Email Address:</w:t>
            </w:r>
            <w:r w:rsidRPr="00E723B8">
              <w:rPr>
                <w:rStyle w:val="Requiredfieldmark"/>
                <w:b w:val="0"/>
              </w:rPr>
              <w:t>*</w:t>
            </w:r>
          </w:p>
        </w:tc>
        <w:tc>
          <w:tcPr>
            <w:tcW w:w="8318" w:type="dxa"/>
            <w:gridSpan w:val="10"/>
            <w:tcBorders>
              <w:top w:val="single" w:sz="4" w:space="0" w:color="auto"/>
              <w:bottom w:val="single" w:sz="4" w:space="0" w:color="auto"/>
            </w:tcBorders>
            <w:noWrap/>
            <w:tcMar>
              <w:top w:w="108" w:type="dxa"/>
              <w:bottom w:w="108" w:type="dxa"/>
            </w:tcMar>
          </w:tcPr>
          <w:p w14:paraId="42B4EB4F" w14:textId="77777777" w:rsidR="002150CC" w:rsidRPr="00E723B8" w:rsidRDefault="002150CC" w:rsidP="002150CC">
            <w:pPr>
              <w:rPr>
                <w:b/>
              </w:rPr>
            </w:pPr>
          </w:p>
        </w:tc>
      </w:tr>
      <w:tr w:rsidR="002150CC" w:rsidRPr="007A5EFD" w14:paraId="334CE155" w14:textId="77777777" w:rsidTr="000C0F88">
        <w:trPr>
          <w:trHeight w:val="27"/>
        </w:trPr>
        <w:tc>
          <w:tcPr>
            <w:tcW w:w="2030" w:type="dxa"/>
            <w:gridSpan w:val="2"/>
            <w:tcBorders>
              <w:top w:val="single" w:sz="4" w:space="0" w:color="auto"/>
              <w:bottom w:val="single" w:sz="4" w:space="0" w:color="auto"/>
            </w:tcBorders>
            <w:noWrap/>
            <w:tcMar>
              <w:top w:w="108" w:type="dxa"/>
              <w:bottom w:w="108" w:type="dxa"/>
            </w:tcMar>
          </w:tcPr>
          <w:p w14:paraId="60AB967F" w14:textId="77777777" w:rsidR="002150CC" w:rsidRPr="00E723B8" w:rsidRDefault="002150CC" w:rsidP="002150CC">
            <w:pPr>
              <w:rPr>
                <w:b/>
              </w:rPr>
            </w:pPr>
            <w:r w:rsidRPr="00E723B8">
              <w:rPr>
                <w:b/>
              </w:rPr>
              <w:t>Postal Address/CMB:</w:t>
            </w:r>
            <w:r w:rsidRPr="00E723B8">
              <w:rPr>
                <w:rStyle w:val="Requiredfieldmark"/>
                <w:b w:val="0"/>
              </w:rPr>
              <w:t xml:space="preserve"> *</w:t>
            </w:r>
          </w:p>
        </w:tc>
        <w:tc>
          <w:tcPr>
            <w:tcW w:w="8318" w:type="dxa"/>
            <w:gridSpan w:val="10"/>
            <w:tcBorders>
              <w:top w:val="single" w:sz="4" w:space="0" w:color="auto"/>
              <w:bottom w:val="single" w:sz="4" w:space="0" w:color="auto"/>
            </w:tcBorders>
            <w:noWrap/>
            <w:tcMar>
              <w:top w:w="108" w:type="dxa"/>
              <w:bottom w:w="108" w:type="dxa"/>
            </w:tcMar>
          </w:tcPr>
          <w:p w14:paraId="31B97867" w14:textId="77777777" w:rsidR="002150CC" w:rsidRPr="00E723B8" w:rsidRDefault="002150CC" w:rsidP="002150CC">
            <w:pPr>
              <w:rPr>
                <w:b/>
              </w:rPr>
            </w:pPr>
          </w:p>
        </w:tc>
      </w:tr>
      <w:tr w:rsidR="002150CC" w:rsidRPr="007A5EFD" w14:paraId="2B5B8218" w14:textId="77777777" w:rsidTr="000C0F88">
        <w:trPr>
          <w:trHeight w:val="27"/>
        </w:trPr>
        <w:tc>
          <w:tcPr>
            <w:tcW w:w="2030" w:type="dxa"/>
            <w:gridSpan w:val="2"/>
            <w:tcBorders>
              <w:top w:val="single" w:sz="4" w:space="0" w:color="auto"/>
              <w:bottom w:val="single" w:sz="4" w:space="0" w:color="auto"/>
            </w:tcBorders>
            <w:noWrap/>
            <w:tcMar>
              <w:top w:w="108" w:type="dxa"/>
              <w:bottom w:w="108" w:type="dxa"/>
            </w:tcMar>
          </w:tcPr>
          <w:p w14:paraId="276D5285" w14:textId="77777777" w:rsidR="002150CC" w:rsidRPr="00E723B8" w:rsidRDefault="002150CC" w:rsidP="002150CC">
            <w:pPr>
              <w:rPr>
                <w:b/>
              </w:rPr>
            </w:pPr>
            <w:r w:rsidRPr="00E723B8">
              <w:rPr>
                <w:b/>
              </w:rPr>
              <w:t>Employer</w:t>
            </w:r>
            <w:r w:rsidRPr="00E723B8">
              <w:rPr>
                <w:rStyle w:val="Questionlabel"/>
                <w:b w:val="0"/>
              </w:rPr>
              <w:t>:</w:t>
            </w:r>
            <w:r w:rsidRPr="00E723B8">
              <w:rPr>
                <w:rStyle w:val="Requiredfieldmark"/>
                <w:b w:val="0"/>
              </w:rPr>
              <w:t xml:space="preserve"> *</w:t>
            </w:r>
          </w:p>
        </w:tc>
        <w:tc>
          <w:tcPr>
            <w:tcW w:w="8318" w:type="dxa"/>
            <w:gridSpan w:val="10"/>
            <w:tcBorders>
              <w:top w:val="single" w:sz="4" w:space="0" w:color="auto"/>
              <w:bottom w:val="single" w:sz="4" w:space="0" w:color="auto"/>
            </w:tcBorders>
            <w:noWrap/>
            <w:tcMar>
              <w:top w:w="108" w:type="dxa"/>
              <w:bottom w:w="108" w:type="dxa"/>
            </w:tcMar>
          </w:tcPr>
          <w:p w14:paraId="28038D96" w14:textId="77777777" w:rsidR="002150CC" w:rsidRPr="00E723B8" w:rsidRDefault="002150CC" w:rsidP="002150CC">
            <w:pPr>
              <w:rPr>
                <w:b/>
              </w:rPr>
            </w:pPr>
          </w:p>
        </w:tc>
      </w:tr>
      <w:tr w:rsidR="002150CC" w:rsidRPr="007A5EFD" w14:paraId="3FB967EC" w14:textId="77777777" w:rsidTr="000C0F88">
        <w:trPr>
          <w:trHeight w:val="27"/>
        </w:trPr>
        <w:tc>
          <w:tcPr>
            <w:tcW w:w="2030" w:type="dxa"/>
            <w:gridSpan w:val="2"/>
            <w:tcBorders>
              <w:top w:val="single" w:sz="4" w:space="0" w:color="auto"/>
              <w:bottom w:val="single" w:sz="4" w:space="0" w:color="auto"/>
            </w:tcBorders>
            <w:noWrap/>
            <w:tcMar>
              <w:top w:w="108" w:type="dxa"/>
              <w:bottom w:w="108" w:type="dxa"/>
            </w:tcMar>
          </w:tcPr>
          <w:p w14:paraId="709A9AF2" w14:textId="77777777" w:rsidR="002150CC" w:rsidRPr="00E723B8" w:rsidRDefault="002150CC" w:rsidP="002150CC">
            <w:pPr>
              <w:rPr>
                <w:b/>
              </w:rPr>
            </w:pPr>
            <w:r w:rsidRPr="00E723B8">
              <w:rPr>
                <w:b/>
              </w:rPr>
              <w:t>Job Title:</w:t>
            </w:r>
            <w:r w:rsidRPr="00E723B8">
              <w:rPr>
                <w:rStyle w:val="Requiredfieldmark"/>
                <w:b w:val="0"/>
              </w:rPr>
              <w:t xml:space="preserve"> *</w:t>
            </w:r>
          </w:p>
        </w:tc>
        <w:tc>
          <w:tcPr>
            <w:tcW w:w="8318" w:type="dxa"/>
            <w:gridSpan w:val="10"/>
            <w:tcBorders>
              <w:top w:val="single" w:sz="4" w:space="0" w:color="auto"/>
              <w:bottom w:val="single" w:sz="4" w:space="0" w:color="auto"/>
            </w:tcBorders>
            <w:noWrap/>
            <w:tcMar>
              <w:top w:w="108" w:type="dxa"/>
              <w:bottom w:w="108" w:type="dxa"/>
            </w:tcMar>
          </w:tcPr>
          <w:p w14:paraId="76373A02" w14:textId="77777777" w:rsidR="002150CC" w:rsidRPr="00E723B8" w:rsidRDefault="002150CC" w:rsidP="002150CC">
            <w:pPr>
              <w:rPr>
                <w:b/>
              </w:rPr>
            </w:pPr>
          </w:p>
        </w:tc>
      </w:tr>
      <w:tr w:rsidR="002150CC" w:rsidRPr="007A5EFD" w14:paraId="640C4E7D" w14:textId="77777777" w:rsidTr="00AE6881">
        <w:trPr>
          <w:trHeight w:val="320"/>
        </w:trPr>
        <w:tc>
          <w:tcPr>
            <w:tcW w:w="10348" w:type="dxa"/>
            <w:gridSpan w:val="12"/>
            <w:tcBorders>
              <w:top w:val="single" w:sz="4" w:space="0" w:color="auto"/>
              <w:bottom w:val="single" w:sz="4" w:space="0" w:color="auto"/>
            </w:tcBorders>
            <w:shd w:val="clear" w:color="auto" w:fill="EE6321" w:themeFill="text2"/>
            <w:noWrap/>
            <w:tcMar>
              <w:top w:w="108" w:type="dxa"/>
              <w:bottom w:w="108" w:type="dxa"/>
            </w:tcMar>
          </w:tcPr>
          <w:p w14:paraId="46D492B0" w14:textId="77777777" w:rsidR="002150CC" w:rsidRPr="005C3194" w:rsidRDefault="002150CC" w:rsidP="002150CC">
            <w:pPr>
              <w:rPr>
                <w:b/>
              </w:rPr>
            </w:pPr>
            <w:r w:rsidRPr="00757D76">
              <w:rPr>
                <w:b/>
                <w:color w:val="FFFFFF" w:themeColor="background1"/>
                <w:sz w:val="24"/>
              </w:rPr>
              <w:t>Next of Kin Details</w:t>
            </w:r>
            <w:r w:rsidRPr="00757D76">
              <w:rPr>
                <w:rStyle w:val="Requiredfieldmark"/>
                <w:sz w:val="24"/>
              </w:rPr>
              <w:t>*</w:t>
            </w:r>
          </w:p>
        </w:tc>
      </w:tr>
      <w:tr w:rsidR="002150CC" w:rsidRPr="007A5EFD" w14:paraId="615816CE" w14:textId="77777777" w:rsidTr="002533BB">
        <w:trPr>
          <w:trHeight w:val="145"/>
        </w:trPr>
        <w:tc>
          <w:tcPr>
            <w:tcW w:w="2030" w:type="dxa"/>
            <w:gridSpan w:val="2"/>
            <w:tcBorders>
              <w:top w:val="single" w:sz="4" w:space="0" w:color="auto"/>
              <w:bottom w:val="single" w:sz="4" w:space="0" w:color="auto"/>
            </w:tcBorders>
            <w:noWrap/>
            <w:tcMar>
              <w:top w:w="108" w:type="dxa"/>
              <w:bottom w:w="108" w:type="dxa"/>
            </w:tcMar>
          </w:tcPr>
          <w:p w14:paraId="472C0879" w14:textId="77777777" w:rsidR="002150CC" w:rsidRDefault="002150CC" w:rsidP="002150CC">
            <w:pPr>
              <w:rPr>
                <w:rStyle w:val="Questionlabel"/>
              </w:rPr>
            </w:pPr>
            <w:r>
              <w:rPr>
                <w:rStyle w:val="Questionlabel"/>
              </w:rPr>
              <w:t xml:space="preserve">Title: </w:t>
            </w:r>
            <w:r w:rsidRPr="001B56B9">
              <w:rPr>
                <w:rStyle w:val="Requiredfieldmark"/>
              </w:rPr>
              <w:t>*</w:t>
            </w:r>
          </w:p>
        </w:tc>
        <w:tc>
          <w:tcPr>
            <w:tcW w:w="2079" w:type="dxa"/>
            <w:gridSpan w:val="2"/>
            <w:tcBorders>
              <w:top w:val="single" w:sz="4" w:space="0" w:color="auto"/>
              <w:bottom w:val="single" w:sz="4" w:space="0" w:color="auto"/>
            </w:tcBorders>
            <w:noWrap/>
            <w:tcMar>
              <w:top w:w="108" w:type="dxa"/>
              <w:bottom w:w="108" w:type="dxa"/>
            </w:tcMar>
          </w:tcPr>
          <w:p w14:paraId="7F4DD57B" w14:textId="77777777" w:rsidR="002150CC" w:rsidRPr="002C0BEF" w:rsidRDefault="002150CC" w:rsidP="002150CC">
            <w:r>
              <w:rPr>
                <w:rStyle w:val="Questionlabel"/>
              </w:rPr>
              <w:t>Mr</w:t>
            </w:r>
          </w:p>
        </w:tc>
        <w:tc>
          <w:tcPr>
            <w:tcW w:w="2080" w:type="dxa"/>
            <w:gridSpan w:val="4"/>
            <w:tcBorders>
              <w:top w:val="single" w:sz="4" w:space="0" w:color="auto"/>
              <w:bottom w:val="single" w:sz="4" w:space="0" w:color="auto"/>
            </w:tcBorders>
          </w:tcPr>
          <w:p w14:paraId="6803D37B" w14:textId="77777777" w:rsidR="002150CC" w:rsidRPr="002C0BEF" w:rsidRDefault="002150CC" w:rsidP="002150CC">
            <w:r>
              <w:rPr>
                <w:rStyle w:val="Questionlabel"/>
              </w:rPr>
              <w:t>Mrs</w:t>
            </w:r>
          </w:p>
        </w:tc>
        <w:tc>
          <w:tcPr>
            <w:tcW w:w="2079" w:type="dxa"/>
            <w:gridSpan w:val="3"/>
            <w:tcBorders>
              <w:top w:val="single" w:sz="4" w:space="0" w:color="auto"/>
              <w:bottom w:val="single" w:sz="4" w:space="0" w:color="auto"/>
            </w:tcBorders>
          </w:tcPr>
          <w:p w14:paraId="75D50300" w14:textId="77777777" w:rsidR="002150CC" w:rsidRPr="002C0BEF" w:rsidRDefault="002150CC" w:rsidP="002150CC">
            <w:r>
              <w:rPr>
                <w:rStyle w:val="Questionlabel"/>
              </w:rPr>
              <w:t>Ms</w:t>
            </w:r>
          </w:p>
        </w:tc>
        <w:tc>
          <w:tcPr>
            <w:tcW w:w="2080" w:type="dxa"/>
            <w:tcBorders>
              <w:top w:val="single" w:sz="4" w:space="0" w:color="auto"/>
              <w:bottom w:val="single" w:sz="4" w:space="0" w:color="auto"/>
            </w:tcBorders>
          </w:tcPr>
          <w:p w14:paraId="07E117BB" w14:textId="77777777" w:rsidR="002150CC" w:rsidRPr="002C0BEF" w:rsidRDefault="002150CC" w:rsidP="002150CC">
            <w:r w:rsidRPr="0044182A">
              <w:rPr>
                <w:rStyle w:val="Questionlabel"/>
              </w:rPr>
              <w:t>Dr</w:t>
            </w:r>
          </w:p>
        </w:tc>
      </w:tr>
      <w:tr w:rsidR="002150CC" w:rsidRPr="007A5EFD" w14:paraId="34ECB024" w14:textId="77777777" w:rsidTr="00EC4A6E">
        <w:trPr>
          <w:trHeight w:val="145"/>
        </w:trPr>
        <w:tc>
          <w:tcPr>
            <w:tcW w:w="2030" w:type="dxa"/>
            <w:gridSpan w:val="2"/>
            <w:tcBorders>
              <w:top w:val="single" w:sz="4" w:space="0" w:color="auto"/>
              <w:bottom w:val="single" w:sz="4" w:space="0" w:color="auto"/>
            </w:tcBorders>
            <w:noWrap/>
            <w:tcMar>
              <w:top w:w="108" w:type="dxa"/>
              <w:bottom w:w="108" w:type="dxa"/>
            </w:tcMar>
          </w:tcPr>
          <w:p w14:paraId="0B6FCDAE" w14:textId="77777777" w:rsidR="002150CC" w:rsidRPr="007A5EFD" w:rsidRDefault="00DF2345" w:rsidP="002150CC">
            <w:pPr>
              <w:rPr>
                <w:rStyle w:val="Questionlabel"/>
              </w:rPr>
            </w:pPr>
            <w:r>
              <w:rPr>
                <w:rStyle w:val="Questionlabel"/>
              </w:rPr>
              <w:t>Name:</w:t>
            </w:r>
            <w:r w:rsidRPr="007A5EFD">
              <w:rPr>
                <w:rStyle w:val="Requiredfieldmark"/>
              </w:rPr>
              <w:t xml:space="preserve"> *</w:t>
            </w:r>
          </w:p>
        </w:tc>
        <w:tc>
          <w:tcPr>
            <w:tcW w:w="8318" w:type="dxa"/>
            <w:gridSpan w:val="10"/>
            <w:tcBorders>
              <w:top w:val="single" w:sz="4" w:space="0" w:color="auto"/>
              <w:bottom w:val="single" w:sz="4" w:space="0" w:color="auto"/>
            </w:tcBorders>
            <w:noWrap/>
            <w:tcMar>
              <w:top w:w="108" w:type="dxa"/>
              <w:bottom w:w="108" w:type="dxa"/>
            </w:tcMar>
          </w:tcPr>
          <w:p w14:paraId="5B3254D1" w14:textId="77777777" w:rsidR="002150CC" w:rsidRPr="002C0BEF" w:rsidRDefault="002150CC" w:rsidP="002150CC"/>
        </w:tc>
      </w:tr>
      <w:tr w:rsidR="002150CC" w:rsidRPr="007A5EFD" w14:paraId="67275B97" w14:textId="77777777" w:rsidTr="00EC4A6E">
        <w:trPr>
          <w:trHeight w:val="223"/>
        </w:trPr>
        <w:tc>
          <w:tcPr>
            <w:tcW w:w="2030" w:type="dxa"/>
            <w:gridSpan w:val="2"/>
            <w:tcBorders>
              <w:top w:val="single" w:sz="4" w:space="0" w:color="auto"/>
              <w:bottom w:val="single" w:sz="4" w:space="0" w:color="auto"/>
            </w:tcBorders>
            <w:noWrap/>
            <w:tcMar>
              <w:top w:w="108" w:type="dxa"/>
              <w:bottom w:w="108" w:type="dxa"/>
            </w:tcMar>
          </w:tcPr>
          <w:p w14:paraId="772E233A" w14:textId="77777777" w:rsidR="002150CC" w:rsidRPr="007A5EFD" w:rsidRDefault="002150CC" w:rsidP="002150CC">
            <w:pPr>
              <w:rPr>
                <w:rStyle w:val="Questionlabel"/>
              </w:rPr>
            </w:pPr>
            <w:r>
              <w:rPr>
                <w:rStyle w:val="Questionlabel"/>
              </w:rPr>
              <w:t>Relationship:</w:t>
            </w:r>
            <w:r w:rsidRPr="007A5EFD">
              <w:rPr>
                <w:rStyle w:val="Requiredfieldmark"/>
              </w:rPr>
              <w:t>*</w:t>
            </w:r>
          </w:p>
        </w:tc>
        <w:tc>
          <w:tcPr>
            <w:tcW w:w="8318" w:type="dxa"/>
            <w:gridSpan w:val="10"/>
            <w:tcBorders>
              <w:top w:val="single" w:sz="4" w:space="0" w:color="auto"/>
              <w:bottom w:val="single" w:sz="4" w:space="0" w:color="auto"/>
            </w:tcBorders>
            <w:noWrap/>
            <w:tcMar>
              <w:top w:w="108" w:type="dxa"/>
              <w:bottom w:w="108" w:type="dxa"/>
            </w:tcMar>
          </w:tcPr>
          <w:p w14:paraId="400A5338" w14:textId="77777777" w:rsidR="002150CC" w:rsidRPr="002C0BEF" w:rsidRDefault="002150CC" w:rsidP="002150CC"/>
        </w:tc>
      </w:tr>
      <w:tr w:rsidR="002150CC" w:rsidRPr="002C0BEF" w14:paraId="3B3A1B62" w14:textId="77777777" w:rsidTr="002150CC">
        <w:trPr>
          <w:trHeight w:val="27"/>
        </w:trPr>
        <w:tc>
          <w:tcPr>
            <w:tcW w:w="2030" w:type="dxa"/>
            <w:gridSpan w:val="2"/>
            <w:tcBorders>
              <w:top w:val="single" w:sz="4" w:space="0" w:color="auto"/>
              <w:bottom w:val="single" w:sz="4" w:space="0" w:color="auto"/>
            </w:tcBorders>
            <w:noWrap/>
            <w:tcMar>
              <w:top w:w="108" w:type="dxa"/>
              <w:bottom w:w="108" w:type="dxa"/>
            </w:tcMar>
          </w:tcPr>
          <w:p w14:paraId="6BF19E4C" w14:textId="77777777" w:rsidR="002150CC" w:rsidRPr="00EC4A6E" w:rsidRDefault="002150CC" w:rsidP="002150CC">
            <w:pPr>
              <w:rPr>
                <w:b/>
              </w:rPr>
            </w:pPr>
            <w:r w:rsidRPr="00EC4A6E">
              <w:rPr>
                <w:b/>
              </w:rPr>
              <w:t>Mobile Number:</w:t>
            </w:r>
            <w:r w:rsidRPr="007A5EFD">
              <w:rPr>
                <w:rStyle w:val="Requiredfieldmark"/>
              </w:rPr>
              <w:t>*</w:t>
            </w:r>
            <w:r w:rsidRPr="00EC4A6E">
              <w:rPr>
                <w:b/>
              </w:rPr>
              <w:t xml:space="preserve"> </w:t>
            </w:r>
          </w:p>
        </w:tc>
        <w:tc>
          <w:tcPr>
            <w:tcW w:w="2693" w:type="dxa"/>
            <w:gridSpan w:val="4"/>
            <w:tcBorders>
              <w:top w:val="single" w:sz="4" w:space="0" w:color="auto"/>
              <w:bottom w:val="single" w:sz="4" w:space="0" w:color="auto"/>
            </w:tcBorders>
            <w:noWrap/>
            <w:tcMar>
              <w:top w:w="108" w:type="dxa"/>
              <w:bottom w:w="108" w:type="dxa"/>
            </w:tcMar>
          </w:tcPr>
          <w:p w14:paraId="2F52BFC6" w14:textId="77777777" w:rsidR="002150CC" w:rsidRPr="002C0BEF" w:rsidRDefault="002150CC" w:rsidP="002150CC"/>
        </w:tc>
        <w:tc>
          <w:tcPr>
            <w:tcW w:w="2552" w:type="dxa"/>
            <w:gridSpan w:val="3"/>
            <w:tcBorders>
              <w:top w:val="single" w:sz="4" w:space="0" w:color="auto"/>
              <w:bottom w:val="single" w:sz="4" w:space="0" w:color="auto"/>
            </w:tcBorders>
            <w:noWrap/>
            <w:tcMar>
              <w:top w:w="108" w:type="dxa"/>
              <w:bottom w:w="108" w:type="dxa"/>
            </w:tcMar>
          </w:tcPr>
          <w:p w14:paraId="1493D3A4" w14:textId="77777777" w:rsidR="002150CC" w:rsidRPr="00EC4A6E" w:rsidRDefault="002150CC" w:rsidP="002150CC">
            <w:pPr>
              <w:rPr>
                <w:b/>
              </w:rPr>
            </w:pPr>
            <w:r w:rsidRPr="00EC4A6E">
              <w:rPr>
                <w:b/>
              </w:rPr>
              <w:t>Phone Number:</w:t>
            </w:r>
            <w:r w:rsidRPr="007A5EFD">
              <w:rPr>
                <w:rStyle w:val="Requiredfieldmark"/>
              </w:rPr>
              <w:t>*</w:t>
            </w:r>
          </w:p>
        </w:tc>
        <w:tc>
          <w:tcPr>
            <w:tcW w:w="3073" w:type="dxa"/>
            <w:gridSpan w:val="3"/>
            <w:tcBorders>
              <w:top w:val="single" w:sz="4" w:space="0" w:color="auto"/>
              <w:bottom w:val="single" w:sz="4" w:space="0" w:color="auto"/>
            </w:tcBorders>
            <w:noWrap/>
            <w:tcMar>
              <w:top w:w="108" w:type="dxa"/>
              <w:bottom w:w="108" w:type="dxa"/>
            </w:tcMar>
          </w:tcPr>
          <w:p w14:paraId="062B03B6" w14:textId="77777777" w:rsidR="002150CC" w:rsidRPr="002C0BEF" w:rsidRDefault="002150CC" w:rsidP="002150CC"/>
        </w:tc>
      </w:tr>
      <w:tr w:rsidR="002150CC" w:rsidRPr="007A5EFD" w14:paraId="15AF5C7A" w14:textId="77777777" w:rsidTr="002150CC">
        <w:trPr>
          <w:trHeight w:val="280"/>
        </w:trPr>
        <w:tc>
          <w:tcPr>
            <w:tcW w:w="10348" w:type="dxa"/>
            <w:gridSpan w:val="12"/>
            <w:tcBorders>
              <w:top w:val="single" w:sz="4" w:space="0" w:color="auto"/>
              <w:left w:val="nil"/>
              <w:bottom w:val="nil"/>
              <w:right w:val="nil"/>
            </w:tcBorders>
            <w:noWrap/>
            <w:tcMar>
              <w:top w:w="108" w:type="dxa"/>
              <w:bottom w:w="108" w:type="dxa"/>
            </w:tcMar>
          </w:tcPr>
          <w:p w14:paraId="3F395645" w14:textId="77777777" w:rsidR="002150CC" w:rsidRPr="005D0DAA" w:rsidRDefault="002150CC" w:rsidP="002150CC">
            <w:pPr>
              <w:pStyle w:val="BodyText"/>
              <w:spacing w:before="4"/>
              <w:rPr>
                <w:rStyle w:val="Questionlabel"/>
                <w:bCs w:val="0"/>
                <w:sz w:val="24"/>
                <w:szCs w:val="24"/>
              </w:rPr>
            </w:pPr>
          </w:p>
        </w:tc>
      </w:tr>
      <w:tr w:rsidR="002150CC" w:rsidRPr="007A5EFD" w14:paraId="2DC41D3F" w14:textId="77777777" w:rsidTr="002150CC">
        <w:trPr>
          <w:trHeight w:val="313"/>
        </w:trPr>
        <w:tc>
          <w:tcPr>
            <w:tcW w:w="4723" w:type="dxa"/>
            <w:gridSpan w:val="6"/>
            <w:tcBorders>
              <w:top w:val="nil"/>
              <w:left w:val="nil"/>
              <w:bottom w:val="single" w:sz="4" w:space="0" w:color="auto"/>
              <w:right w:val="nil"/>
            </w:tcBorders>
            <w:noWrap/>
            <w:tcMar>
              <w:top w:w="108" w:type="dxa"/>
              <w:bottom w:w="108" w:type="dxa"/>
            </w:tcMar>
          </w:tcPr>
          <w:p w14:paraId="037B6BC5" w14:textId="77777777" w:rsidR="002150CC" w:rsidRDefault="002150CC" w:rsidP="002150CC">
            <w:pPr>
              <w:rPr>
                <w:b/>
              </w:rPr>
            </w:pPr>
          </w:p>
          <w:p w14:paraId="30E227EE" w14:textId="77777777" w:rsidR="002150CC" w:rsidRPr="00AE6881" w:rsidRDefault="002150CC" w:rsidP="002150CC">
            <w:pPr>
              <w:rPr>
                <w:b/>
              </w:rPr>
            </w:pPr>
          </w:p>
        </w:tc>
        <w:tc>
          <w:tcPr>
            <w:tcW w:w="5625" w:type="dxa"/>
            <w:gridSpan w:val="6"/>
            <w:tcBorders>
              <w:top w:val="nil"/>
              <w:left w:val="nil"/>
              <w:bottom w:val="single" w:sz="4" w:space="0" w:color="auto"/>
              <w:right w:val="nil"/>
            </w:tcBorders>
            <w:tcMar>
              <w:top w:w="108" w:type="dxa"/>
              <w:bottom w:w="108" w:type="dxa"/>
            </w:tcMar>
          </w:tcPr>
          <w:p w14:paraId="6F229440" w14:textId="77777777" w:rsidR="002150CC" w:rsidRDefault="002150CC" w:rsidP="002150CC">
            <w:pPr>
              <w:rPr>
                <w:b/>
              </w:rPr>
            </w:pPr>
          </w:p>
          <w:p w14:paraId="1C9E3D55" w14:textId="77777777" w:rsidR="002150CC" w:rsidRDefault="002150CC" w:rsidP="002150CC">
            <w:pPr>
              <w:rPr>
                <w:b/>
              </w:rPr>
            </w:pPr>
          </w:p>
          <w:p w14:paraId="7DA3B6DF" w14:textId="77777777" w:rsidR="002150CC" w:rsidRDefault="002150CC" w:rsidP="002150CC">
            <w:pPr>
              <w:rPr>
                <w:b/>
              </w:rPr>
            </w:pPr>
          </w:p>
          <w:p w14:paraId="0CAB96C8" w14:textId="77777777" w:rsidR="002150CC" w:rsidRPr="00AE6881" w:rsidRDefault="002150CC" w:rsidP="002150CC">
            <w:pPr>
              <w:rPr>
                <w:b/>
              </w:rPr>
            </w:pPr>
          </w:p>
        </w:tc>
      </w:tr>
      <w:tr w:rsidR="002150CC" w:rsidRPr="007A5EFD" w14:paraId="1A039661" w14:textId="77777777" w:rsidTr="002150CC">
        <w:trPr>
          <w:trHeight w:val="27"/>
        </w:trPr>
        <w:tc>
          <w:tcPr>
            <w:tcW w:w="10348" w:type="dxa"/>
            <w:gridSpan w:val="12"/>
            <w:tcBorders>
              <w:top w:val="single" w:sz="4" w:space="0" w:color="auto"/>
              <w:left w:val="single" w:sz="4" w:space="0" w:color="auto"/>
              <w:bottom w:val="single" w:sz="4" w:space="0" w:color="auto"/>
              <w:right w:val="single" w:sz="4" w:space="0" w:color="auto"/>
            </w:tcBorders>
            <w:shd w:val="clear" w:color="auto" w:fill="EE6321" w:themeFill="text2"/>
            <w:noWrap/>
            <w:tcMar>
              <w:top w:w="108" w:type="dxa"/>
              <w:bottom w:w="108" w:type="dxa"/>
            </w:tcMar>
          </w:tcPr>
          <w:p w14:paraId="57A2C244" w14:textId="77777777" w:rsidR="002150CC" w:rsidRPr="00AE6881" w:rsidRDefault="002150CC" w:rsidP="002150CC">
            <w:pPr>
              <w:rPr>
                <w:b/>
                <w:sz w:val="21"/>
              </w:rPr>
            </w:pPr>
            <w:r w:rsidRPr="005D0DAA">
              <w:rPr>
                <w:b/>
                <w:color w:val="FFFFFF" w:themeColor="background1"/>
                <w:sz w:val="24"/>
                <w:szCs w:val="24"/>
              </w:rPr>
              <w:lastRenderedPageBreak/>
              <w:t>Applicant to complete</w:t>
            </w:r>
            <w:r w:rsidRPr="005D0DAA">
              <w:rPr>
                <w:rStyle w:val="Requiredfieldmark"/>
                <w:sz w:val="24"/>
                <w:szCs w:val="24"/>
              </w:rPr>
              <w:t>*</w:t>
            </w:r>
          </w:p>
        </w:tc>
      </w:tr>
      <w:tr w:rsidR="002150CC" w:rsidRPr="007A5EFD" w14:paraId="6B4EFA92" w14:textId="77777777" w:rsidTr="00FA771A">
        <w:trPr>
          <w:trHeight w:val="27"/>
        </w:trPr>
        <w:tc>
          <w:tcPr>
            <w:tcW w:w="4723"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16ACBB64" w14:textId="77777777" w:rsidR="002150CC" w:rsidRPr="00AE6881" w:rsidRDefault="002150CC" w:rsidP="002150CC">
            <w:pPr>
              <w:rPr>
                <w:b/>
              </w:rPr>
            </w:pPr>
            <w:r w:rsidRPr="00AE6881">
              <w:rPr>
                <w:b/>
                <w:sz w:val="21"/>
              </w:rPr>
              <w:t>Highest year of schooling completed:</w:t>
            </w:r>
            <w:r w:rsidRPr="007A5EFD">
              <w:rPr>
                <w:rStyle w:val="Requiredfieldmark"/>
              </w:rPr>
              <w:t xml:space="preserve"> *</w:t>
            </w:r>
            <w:r w:rsidRPr="00AE6881">
              <w:rPr>
                <w:b/>
                <w:sz w:val="21"/>
              </w:rPr>
              <w:t xml:space="preserve">       </w:t>
            </w:r>
          </w:p>
        </w:tc>
        <w:tc>
          <w:tcPr>
            <w:tcW w:w="5625" w:type="dxa"/>
            <w:gridSpan w:val="6"/>
            <w:tcBorders>
              <w:top w:val="single" w:sz="4" w:space="0" w:color="auto"/>
              <w:bottom w:val="single" w:sz="4" w:space="0" w:color="auto"/>
              <w:right w:val="single" w:sz="4" w:space="0" w:color="auto"/>
            </w:tcBorders>
            <w:tcMar>
              <w:top w:w="108" w:type="dxa"/>
              <w:bottom w:w="108" w:type="dxa"/>
            </w:tcMar>
          </w:tcPr>
          <w:p w14:paraId="7B9DAEFC" w14:textId="77777777" w:rsidR="002150CC" w:rsidRPr="00AE6881" w:rsidRDefault="002150CC" w:rsidP="002150CC">
            <w:pPr>
              <w:rPr>
                <w:b/>
              </w:rPr>
            </w:pPr>
            <w:r w:rsidRPr="00AE6881">
              <w:rPr>
                <w:b/>
                <w:sz w:val="21"/>
              </w:rPr>
              <w:t>Name of School/Year completed:</w:t>
            </w:r>
            <w:r w:rsidRPr="007A5EFD">
              <w:rPr>
                <w:rStyle w:val="Requiredfieldmark"/>
              </w:rPr>
              <w:t xml:space="preserve"> *</w:t>
            </w:r>
          </w:p>
        </w:tc>
      </w:tr>
      <w:tr w:rsidR="002150CC" w:rsidRPr="007A5EFD" w14:paraId="7BED423B" w14:textId="77777777" w:rsidTr="00FA771A">
        <w:trPr>
          <w:trHeight w:val="27"/>
        </w:trPr>
        <w:tc>
          <w:tcPr>
            <w:tcW w:w="4723"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4FEFAB26" w14:textId="77777777" w:rsidR="002150CC" w:rsidRPr="00AE6881" w:rsidRDefault="002150CC" w:rsidP="002150CC">
            <w:pPr>
              <w:rPr>
                <w:b/>
              </w:rPr>
            </w:pPr>
            <w:r w:rsidRPr="00AE6881">
              <w:rPr>
                <w:b/>
              </w:rPr>
              <w:t>Year 9</w:t>
            </w:r>
          </w:p>
        </w:tc>
        <w:tc>
          <w:tcPr>
            <w:tcW w:w="5625" w:type="dxa"/>
            <w:gridSpan w:val="6"/>
            <w:tcBorders>
              <w:top w:val="single" w:sz="4" w:space="0" w:color="auto"/>
              <w:bottom w:val="single" w:sz="4" w:space="0" w:color="auto"/>
              <w:right w:val="single" w:sz="4" w:space="0" w:color="auto"/>
            </w:tcBorders>
            <w:tcMar>
              <w:top w:w="108" w:type="dxa"/>
              <w:bottom w:w="108" w:type="dxa"/>
            </w:tcMar>
          </w:tcPr>
          <w:p w14:paraId="3885B13D" w14:textId="77777777" w:rsidR="002150CC" w:rsidRPr="00AE6881" w:rsidRDefault="002150CC" w:rsidP="002150CC">
            <w:pPr>
              <w:rPr>
                <w:b/>
              </w:rPr>
            </w:pPr>
          </w:p>
        </w:tc>
      </w:tr>
      <w:tr w:rsidR="002150CC" w:rsidRPr="007A5EFD" w14:paraId="7389EABF" w14:textId="77777777" w:rsidTr="00FA771A">
        <w:trPr>
          <w:trHeight w:val="27"/>
        </w:trPr>
        <w:tc>
          <w:tcPr>
            <w:tcW w:w="4723"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5812BFCD" w14:textId="77777777" w:rsidR="002150CC" w:rsidRPr="00AE6881" w:rsidRDefault="002150CC" w:rsidP="002150CC">
            <w:pPr>
              <w:rPr>
                <w:b/>
              </w:rPr>
            </w:pPr>
            <w:r w:rsidRPr="00AE6881">
              <w:rPr>
                <w:b/>
              </w:rPr>
              <w:t>Year 10</w:t>
            </w:r>
          </w:p>
        </w:tc>
        <w:tc>
          <w:tcPr>
            <w:tcW w:w="5625" w:type="dxa"/>
            <w:gridSpan w:val="6"/>
            <w:tcBorders>
              <w:top w:val="single" w:sz="4" w:space="0" w:color="auto"/>
              <w:bottom w:val="single" w:sz="4" w:space="0" w:color="auto"/>
              <w:right w:val="single" w:sz="4" w:space="0" w:color="auto"/>
            </w:tcBorders>
            <w:tcMar>
              <w:top w:w="108" w:type="dxa"/>
              <w:bottom w:w="108" w:type="dxa"/>
            </w:tcMar>
          </w:tcPr>
          <w:p w14:paraId="62550ABD" w14:textId="77777777" w:rsidR="002150CC" w:rsidRPr="00AE6881" w:rsidRDefault="002150CC" w:rsidP="002150CC">
            <w:pPr>
              <w:rPr>
                <w:b/>
              </w:rPr>
            </w:pPr>
          </w:p>
        </w:tc>
      </w:tr>
      <w:tr w:rsidR="002150CC" w:rsidRPr="007A5EFD" w14:paraId="5017406A" w14:textId="77777777" w:rsidTr="00FA771A">
        <w:trPr>
          <w:trHeight w:val="27"/>
        </w:trPr>
        <w:tc>
          <w:tcPr>
            <w:tcW w:w="4723"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0CFF856B" w14:textId="77777777" w:rsidR="002150CC" w:rsidRPr="00AE6881" w:rsidRDefault="002150CC" w:rsidP="002150CC">
            <w:pPr>
              <w:rPr>
                <w:b/>
              </w:rPr>
            </w:pPr>
            <w:r w:rsidRPr="00AE6881">
              <w:rPr>
                <w:b/>
              </w:rPr>
              <w:t>Year 11</w:t>
            </w:r>
          </w:p>
        </w:tc>
        <w:tc>
          <w:tcPr>
            <w:tcW w:w="5625" w:type="dxa"/>
            <w:gridSpan w:val="6"/>
            <w:tcBorders>
              <w:top w:val="single" w:sz="4" w:space="0" w:color="auto"/>
              <w:bottom w:val="single" w:sz="4" w:space="0" w:color="auto"/>
              <w:right w:val="single" w:sz="4" w:space="0" w:color="auto"/>
            </w:tcBorders>
            <w:tcMar>
              <w:top w:w="108" w:type="dxa"/>
              <w:bottom w:w="108" w:type="dxa"/>
            </w:tcMar>
          </w:tcPr>
          <w:p w14:paraId="41AE203B" w14:textId="77777777" w:rsidR="002150CC" w:rsidRPr="00AE6881" w:rsidRDefault="002150CC" w:rsidP="002150CC">
            <w:pPr>
              <w:rPr>
                <w:b/>
              </w:rPr>
            </w:pPr>
          </w:p>
        </w:tc>
      </w:tr>
      <w:tr w:rsidR="002150CC" w:rsidRPr="007A5EFD" w14:paraId="7CC00457" w14:textId="77777777" w:rsidTr="00FA771A">
        <w:trPr>
          <w:trHeight w:val="27"/>
        </w:trPr>
        <w:tc>
          <w:tcPr>
            <w:tcW w:w="4723"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270EF934" w14:textId="77777777" w:rsidR="002150CC" w:rsidRPr="00AE6881" w:rsidRDefault="002150CC" w:rsidP="002150CC">
            <w:pPr>
              <w:rPr>
                <w:b/>
              </w:rPr>
            </w:pPr>
            <w:r w:rsidRPr="00AE6881">
              <w:rPr>
                <w:b/>
              </w:rPr>
              <w:t>Year 12</w:t>
            </w:r>
          </w:p>
        </w:tc>
        <w:tc>
          <w:tcPr>
            <w:tcW w:w="5625" w:type="dxa"/>
            <w:gridSpan w:val="6"/>
            <w:tcBorders>
              <w:top w:val="single" w:sz="4" w:space="0" w:color="auto"/>
              <w:bottom w:val="single" w:sz="4" w:space="0" w:color="auto"/>
              <w:right w:val="single" w:sz="4" w:space="0" w:color="auto"/>
            </w:tcBorders>
            <w:tcMar>
              <w:top w:w="108" w:type="dxa"/>
              <w:bottom w:w="108" w:type="dxa"/>
            </w:tcMar>
          </w:tcPr>
          <w:p w14:paraId="047AF971" w14:textId="77777777" w:rsidR="002150CC" w:rsidRPr="00AE6881" w:rsidRDefault="002150CC" w:rsidP="002150CC">
            <w:pPr>
              <w:rPr>
                <w:b/>
              </w:rPr>
            </w:pPr>
          </w:p>
        </w:tc>
      </w:tr>
      <w:tr w:rsidR="002150CC" w:rsidRPr="007A5EFD" w14:paraId="4449B525" w14:textId="77777777" w:rsidTr="00757D76">
        <w:trPr>
          <w:trHeight w:val="254"/>
        </w:trPr>
        <w:tc>
          <w:tcPr>
            <w:tcW w:w="5432" w:type="dxa"/>
            <w:gridSpan w:val="7"/>
            <w:tcBorders>
              <w:top w:val="single" w:sz="4" w:space="0" w:color="auto"/>
              <w:left w:val="single" w:sz="4" w:space="0" w:color="auto"/>
              <w:bottom w:val="single" w:sz="4" w:space="0" w:color="auto"/>
              <w:right w:val="single" w:sz="4" w:space="0" w:color="auto"/>
            </w:tcBorders>
            <w:shd w:val="clear" w:color="auto" w:fill="EE6321" w:themeFill="text2"/>
            <w:noWrap/>
            <w:tcMar>
              <w:top w:w="108" w:type="dxa"/>
              <w:bottom w:w="108" w:type="dxa"/>
            </w:tcMar>
          </w:tcPr>
          <w:p w14:paraId="6D7388D2" w14:textId="77777777" w:rsidR="002150CC" w:rsidRPr="00757D76" w:rsidRDefault="002150CC" w:rsidP="002150CC">
            <w:pPr>
              <w:rPr>
                <w:b/>
                <w:color w:val="FFFFFF" w:themeColor="background1"/>
                <w:sz w:val="24"/>
              </w:rPr>
            </w:pPr>
            <w:r w:rsidRPr="00757D76">
              <w:rPr>
                <w:b/>
                <w:color w:val="FFFFFF" w:themeColor="background1"/>
                <w:sz w:val="24"/>
              </w:rPr>
              <w:t xml:space="preserve">Previous qualifications: </w:t>
            </w:r>
            <w:r w:rsidRPr="00757D76">
              <w:rPr>
                <w:rStyle w:val="Requiredfieldmark"/>
                <w:sz w:val="24"/>
              </w:rPr>
              <w:t>*</w:t>
            </w:r>
          </w:p>
        </w:tc>
        <w:tc>
          <w:tcPr>
            <w:tcW w:w="4916" w:type="dxa"/>
            <w:gridSpan w:val="5"/>
            <w:tcBorders>
              <w:top w:val="single" w:sz="4" w:space="0" w:color="auto"/>
              <w:left w:val="single" w:sz="4" w:space="0" w:color="auto"/>
              <w:bottom w:val="single" w:sz="4" w:space="0" w:color="auto"/>
              <w:right w:val="single" w:sz="4" w:space="0" w:color="auto"/>
            </w:tcBorders>
            <w:shd w:val="clear" w:color="auto" w:fill="EE6321" w:themeFill="text2"/>
          </w:tcPr>
          <w:p w14:paraId="0454CD04" w14:textId="77777777" w:rsidR="002150CC" w:rsidRPr="00757D76" w:rsidRDefault="002150CC" w:rsidP="002150CC">
            <w:pPr>
              <w:pStyle w:val="BodyText"/>
              <w:tabs>
                <w:tab w:val="left" w:pos="3782"/>
                <w:tab w:val="left" w:pos="6726"/>
              </w:tabs>
              <w:spacing w:before="4"/>
              <w:rPr>
                <w:b/>
                <w:color w:val="FFFFFF" w:themeColor="background1"/>
                <w:sz w:val="24"/>
              </w:rPr>
            </w:pPr>
            <w:r w:rsidRPr="00757D76">
              <w:rPr>
                <w:b/>
                <w:color w:val="FFFFFF" w:themeColor="background1"/>
                <w:sz w:val="24"/>
              </w:rPr>
              <w:t>Name of Qualification:</w:t>
            </w:r>
            <w:r w:rsidRPr="00757D76">
              <w:rPr>
                <w:rStyle w:val="Requiredfieldmark"/>
                <w:sz w:val="24"/>
              </w:rPr>
              <w:t xml:space="preserve"> *</w:t>
            </w:r>
          </w:p>
        </w:tc>
      </w:tr>
      <w:tr w:rsidR="002150CC" w:rsidRPr="007A5EFD" w14:paraId="36A3DBD4" w14:textId="77777777" w:rsidTr="00757D76">
        <w:trPr>
          <w:trHeight w:val="420"/>
        </w:trPr>
        <w:tc>
          <w:tcPr>
            <w:tcW w:w="5432"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5AB72A1A" w14:textId="77777777" w:rsidR="002150CC" w:rsidRPr="00AE6881" w:rsidRDefault="002150CC" w:rsidP="002150CC">
            <w:pPr>
              <w:pStyle w:val="BodyText"/>
              <w:spacing w:before="4"/>
              <w:rPr>
                <w:b/>
              </w:rPr>
            </w:pPr>
            <w:r w:rsidRPr="00AE6881">
              <w:rPr>
                <w:b/>
              </w:rPr>
              <w:t>Certificate I</w:t>
            </w:r>
          </w:p>
        </w:tc>
        <w:tc>
          <w:tcPr>
            <w:tcW w:w="4916" w:type="dxa"/>
            <w:gridSpan w:val="5"/>
            <w:tcBorders>
              <w:top w:val="single" w:sz="4" w:space="0" w:color="auto"/>
              <w:left w:val="single" w:sz="4" w:space="0" w:color="auto"/>
              <w:bottom w:val="single" w:sz="4" w:space="0" w:color="auto"/>
              <w:right w:val="single" w:sz="4" w:space="0" w:color="auto"/>
            </w:tcBorders>
          </w:tcPr>
          <w:p w14:paraId="3FD7033C" w14:textId="77777777" w:rsidR="002150CC" w:rsidRPr="002C0BEF" w:rsidRDefault="002150CC" w:rsidP="002150CC"/>
        </w:tc>
      </w:tr>
      <w:tr w:rsidR="002150CC" w:rsidRPr="007A5EFD" w14:paraId="125699E4" w14:textId="77777777" w:rsidTr="00757D76">
        <w:trPr>
          <w:trHeight w:val="420"/>
        </w:trPr>
        <w:tc>
          <w:tcPr>
            <w:tcW w:w="5432"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47353559" w14:textId="77777777" w:rsidR="002150CC" w:rsidRPr="00AE6881" w:rsidRDefault="002150CC" w:rsidP="002150CC">
            <w:pPr>
              <w:pStyle w:val="BodyText"/>
              <w:spacing w:before="4"/>
              <w:rPr>
                <w:b/>
              </w:rPr>
            </w:pPr>
            <w:r w:rsidRPr="00AE6881">
              <w:rPr>
                <w:b/>
              </w:rPr>
              <w:t>Certificate II</w:t>
            </w:r>
          </w:p>
        </w:tc>
        <w:tc>
          <w:tcPr>
            <w:tcW w:w="4916" w:type="dxa"/>
            <w:gridSpan w:val="5"/>
            <w:tcBorders>
              <w:top w:val="single" w:sz="4" w:space="0" w:color="auto"/>
              <w:left w:val="single" w:sz="4" w:space="0" w:color="auto"/>
              <w:bottom w:val="single" w:sz="4" w:space="0" w:color="auto"/>
              <w:right w:val="single" w:sz="4" w:space="0" w:color="auto"/>
            </w:tcBorders>
          </w:tcPr>
          <w:p w14:paraId="5F4C6F4C" w14:textId="77777777" w:rsidR="002150CC" w:rsidRPr="002C0BEF" w:rsidRDefault="002150CC" w:rsidP="002150CC"/>
        </w:tc>
      </w:tr>
      <w:tr w:rsidR="002150CC" w:rsidRPr="007A5EFD" w14:paraId="65105F65" w14:textId="77777777" w:rsidTr="00757D76">
        <w:trPr>
          <w:trHeight w:val="420"/>
        </w:trPr>
        <w:tc>
          <w:tcPr>
            <w:tcW w:w="5432"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1F5A8D28" w14:textId="77777777" w:rsidR="002150CC" w:rsidRPr="00AE6881" w:rsidRDefault="002150CC" w:rsidP="002150CC">
            <w:pPr>
              <w:pStyle w:val="BodyText"/>
              <w:spacing w:before="4"/>
              <w:rPr>
                <w:b/>
              </w:rPr>
            </w:pPr>
            <w:r w:rsidRPr="00AE6881">
              <w:rPr>
                <w:b/>
              </w:rPr>
              <w:t>Certificate III</w:t>
            </w:r>
          </w:p>
        </w:tc>
        <w:tc>
          <w:tcPr>
            <w:tcW w:w="4916" w:type="dxa"/>
            <w:gridSpan w:val="5"/>
            <w:tcBorders>
              <w:top w:val="single" w:sz="4" w:space="0" w:color="auto"/>
              <w:left w:val="single" w:sz="4" w:space="0" w:color="auto"/>
              <w:bottom w:val="single" w:sz="4" w:space="0" w:color="auto"/>
              <w:right w:val="single" w:sz="4" w:space="0" w:color="auto"/>
            </w:tcBorders>
          </w:tcPr>
          <w:p w14:paraId="6FE5FC63" w14:textId="77777777" w:rsidR="002150CC" w:rsidRPr="002C0BEF" w:rsidRDefault="002150CC" w:rsidP="002150CC"/>
        </w:tc>
      </w:tr>
      <w:tr w:rsidR="002150CC" w:rsidRPr="007A5EFD" w14:paraId="6C26FAB7" w14:textId="77777777" w:rsidTr="00757D76">
        <w:trPr>
          <w:trHeight w:val="420"/>
        </w:trPr>
        <w:tc>
          <w:tcPr>
            <w:tcW w:w="5432"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4028823A" w14:textId="77777777" w:rsidR="002150CC" w:rsidRPr="00AE6881" w:rsidRDefault="002150CC" w:rsidP="002150CC">
            <w:pPr>
              <w:pStyle w:val="BodyText"/>
              <w:spacing w:before="4"/>
              <w:rPr>
                <w:b/>
              </w:rPr>
            </w:pPr>
            <w:r w:rsidRPr="00AE6881">
              <w:rPr>
                <w:b/>
              </w:rPr>
              <w:t>Certificate IV</w:t>
            </w:r>
          </w:p>
        </w:tc>
        <w:tc>
          <w:tcPr>
            <w:tcW w:w="4916" w:type="dxa"/>
            <w:gridSpan w:val="5"/>
            <w:tcBorders>
              <w:top w:val="single" w:sz="4" w:space="0" w:color="auto"/>
              <w:left w:val="single" w:sz="4" w:space="0" w:color="auto"/>
              <w:bottom w:val="single" w:sz="4" w:space="0" w:color="auto"/>
              <w:right w:val="single" w:sz="4" w:space="0" w:color="auto"/>
            </w:tcBorders>
          </w:tcPr>
          <w:p w14:paraId="6D18D16C" w14:textId="77777777" w:rsidR="002150CC" w:rsidRDefault="002150CC" w:rsidP="002150CC">
            <w:pPr>
              <w:rPr>
                <w:sz w:val="21"/>
              </w:rPr>
            </w:pPr>
          </w:p>
        </w:tc>
      </w:tr>
      <w:tr w:rsidR="002150CC" w:rsidRPr="007A5EFD" w14:paraId="539C984E" w14:textId="77777777" w:rsidTr="00757D76">
        <w:trPr>
          <w:trHeight w:val="420"/>
        </w:trPr>
        <w:tc>
          <w:tcPr>
            <w:tcW w:w="5432"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2E6D40A2" w14:textId="77777777" w:rsidR="002150CC" w:rsidRPr="00AE6881" w:rsidRDefault="002150CC" w:rsidP="002150CC">
            <w:pPr>
              <w:pStyle w:val="BodyText"/>
              <w:spacing w:before="4"/>
              <w:rPr>
                <w:b/>
              </w:rPr>
            </w:pPr>
            <w:r w:rsidRPr="00AE6881">
              <w:rPr>
                <w:b/>
              </w:rPr>
              <w:t>Diploma</w:t>
            </w:r>
          </w:p>
        </w:tc>
        <w:tc>
          <w:tcPr>
            <w:tcW w:w="4916" w:type="dxa"/>
            <w:gridSpan w:val="5"/>
            <w:tcBorders>
              <w:top w:val="single" w:sz="4" w:space="0" w:color="auto"/>
              <w:left w:val="single" w:sz="4" w:space="0" w:color="auto"/>
              <w:bottom w:val="single" w:sz="4" w:space="0" w:color="auto"/>
              <w:right w:val="single" w:sz="4" w:space="0" w:color="auto"/>
            </w:tcBorders>
          </w:tcPr>
          <w:p w14:paraId="30554DF6" w14:textId="77777777" w:rsidR="002150CC" w:rsidRDefault="002150CC" w:rsidP="002150CC">
            <w:pPr>
              <w:rPr>
                <w:sz w:val="21"/>
              </w:rPr>
            </w:pPr>
          </w:p>
        </w:tc>
      </w:tr>
      <w:tr w:rsidR="002150CC" w:rsidRPr="007A5EFD" w14:paraId="7D7D23F3" w14:textId="77777777" w:rsidTr="00757D76">
        <w:trPr>
          <w:trHeight w:val="420"/>
        </w:trPr>
        <w:tc>
          <w:tcPr>
            <w:tcW w:w="5432"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398BBC2E" w14:textId="77777777" w:rsidR="002150CC" w:rsidRPr="00AE6881" w:rsidRDefault="002150CC" w:rsidP="002150CC">
            <w:pPr>
              <w:pStyle w:val="BodyText"/>
              <w:spacing w:before="4"/>
              <w:rPr>
                <w:b/>
              </w:rPr>
            </w:pPr>
            <w:r w:rsidRPr="00AE6881">
              <w:rPr>
                <w:b/>
              </w:rPr>
              <w:t>Other</w:t>
            </w:r>
          </w:p>
        </w:tc>
        <w:tc>
          <w:tcPr>
            <w:tcW w:w="4916" w:type="dxa"/>
            <w:gridSpan w:val="5"/>
            <w:tcBorders>
              <w:top w:val="single" w:sz="4" w:space="0" w:color="auto"/>
              <w:left w:val="single" w:sz="4" w:space="0" w:color="auto"/>
              <w:bottom w:val="single" w:sz="4" w:space="0" w:color="auto"/>
              <w:right w:val="single" w:sz="4" w:space="0" w:color="auto"/>
            </w:tcBorders>
          </w:tcPr>
          <w:p w14:paraId="40BF145E" w14:textId="77777777" w:rsidR="002150CC" w:rsidRDefault="002150CC" w:rsidP="002150CC">
            <w:pPr>
              <w:rPr>
                <w:sz w:val="21"/>
              </w:rPr>
            </w:pPr>
          </w:p>
        </w:tc>
      </w:tr>
      <w:tr w:rsidR="002150CC" w:rsidRPr="007A5EFD" w14:paraId="0DF8DC27" w14:textId="77777777" w:rsidTr="00757D76">
        <w:trPr>
          <w:trHeight w:val="396"/>
        </w:trPr>
        <w:tc>
          <w:tcPr>
            <w:tcW w:w="5432" w:type="dxa"/>
            <w:gridSpan w:val="7"/>
            <w:tcBorders>
              <w:top w:val="single" w:sz="4" w:space="0" w:color="auto"/>
              <w:left w:val="single" w:sz="4" w:space="0" w:color="auto"/>
              <w:bottom w:val="single" w:sz="4" w:space="0" w:color="auto"/>
              <w:right w:val="single" w:sz="4" w:space="0" w:color="auto"/>
            </w:tcBorders>
            <w:shd w:val="clear" w:color="auto" w:fill="EE6321" w:themeFill="text2"/>
            <w:noWrap/>
            <w:tcMar>
              <w:top w:w="108" w:type="dxa"/>
              <w:bottom w:w="108" w:type="dxa"/>
            </w:tcMar>
          </w:tcPr>
          <w:p w14:paraId="44D91E42" w14:textId="77777777" w:rsidR="002150CC" w:rsidRPr="00757D76" w:rsidRDefault="002150CC" w:rsidP="002150CC">
            <w:pPr>
              <w:pStyle w:val="BodyText"/>
              <w:spacing w:before="4"/>
              <w:rPr>
                <w:b/>
                <w:color w:val="FFFFFF" w:themeColor="background1"/>
                <w:sz w:val="24"/>
              </w:rPr>
            </w:pPr>
            <w:r w:rsidRPr="00757D76">
              <w:rPr>
                <w:b/>
                <w:color w:val="FFFFFF" w:themeColor="background1"/>
                <w:sz w:val="24"/>
              </w:rPr>
              <w:t xml:space="preserve">Which of the following do you currently have? </w:t>
            </w:r>
            <w:r w:rsidRPr="00757D76">
              <w:rPr>
                <w:rStyle w:val="Requiredfieldmark"/>
                <w:sz w:val="24"/>
              </w:rPr>
              <w:t>*</w:t>
            </w:r>
            <w:r w:rsidRPr="00757D76">
              <w:rPr>
                <w:b/>
                <w:color w:val="FFFFFF" w:themeColor="background1"/>
                <w:sz w:val="24"/>
              </w:rPr>
              <w:t xml:space="preserve">       </w:t>
            </w:r>
          </w:p>
        </w:tc>
        <w:tc>
          <w:tcPr>
            <w:tcW w:w="4916" w:type="dxa"/>
            <w:gridSpan w:val="5"/>
            <w:tcBorders>
              <w:top w:val="single" w:sz="4" w:space="0" w:color="auto"/>
              <w:left w:val="single" w:sz="4" w:space="0" w:color="auto"/>
              <w:bottom w:val="single" w:sz="4" w:space="0" w:color="auto"/>
              <w:right w:val="single" w:sz="4" w:space="0" w:color="auto"/>
            </w:tcBorders>
            <w:shd w:val="clear" w:color="auto" w:fill="EE6321" w:themeFill="text2"/>
          </w:tcPr>
          <w:p w14:paraId="586AA2EA" w14:textId="77777777" w:rsidR="002150CC" w:rsidRPr="00757D76" w:rsidRDefault="002150CC" w:rsidP="002150CC">
            <w:pPr>
              <w:rPr>
                <w:b/>
                <w:color w:val="FFFFFF" w:themeColor="background1"/>
                <w:sz w:val="24"/>
              </w:rPr>
            </w:pPr>
            <w:r w:rsidRPr="00757D76">
              <w:rPr>
                <w:b/>
                <w:color w:val="FFFFFF" w:themeColor="background1"/>
                <w:sz w:val="24"/>
              </w:rPr>
              <w:t xml:space="preserve">Expiry Date/s: DD/MM/YYYY </w:t>
            </w:r>
            <w:r w:rsidRPr="00757D76">
              <w:rPr>
                <w:rStyle w:val="Requiredfieldmark"/>
                <w:sz w:val="24"/>
              </w:rPr>
              <w:t>*</w:t>
            </w:r>
          </w:p>
        </w:tc>
      </w:tr>
      <w:tr w:rsidR="002150CC" w:rsidRPr="007A5EFD" w14:paraId="55F2D5CD" w14:textId="77777777" w:rsidTr="00C5389C">
        <w:trPr>
          <w:trHeight w:val="420"/>
        </w:trPr>
        <w:tc>
          <w:tcPr>
            <w:tcW w:w="28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F228249" w14:textId="77777777" w:rsidR="002150CC" w:rsidRPr="00757D76" w:rsidRDefault="002150CC" w:rsidP="002150CC">
            <w:pPr>
              <w:pStyle w:val="BodyText"/>
              <w:spacing w:before="93"/>
              <w:rPr>
                <w:b/>
                <w:sz w:val="21"/>
              </w:rPr>
            </w:pPr>
            <w:r w:rsidRPr="00757D76">
              <w:rPr>
                <w:b/>
                <w:sz w:val="21"/>
              </w:rPr>
              <w:t>Current NT Driver’s License</w:t>
            </w:r>
          </w:p>
        </w:tc>
        <w:tc>
          <w:tcPr>
            <w:tcW w:w="1276" w:type="dxa"/>
            <w:gridSpan w:val="2"/>
            <w:tcBorders>
              <w:top w:val="single" w:sz="4" w:space="0" w:color="auto"/>
              <w:left w:val="single" w:sz="4" w:space="0" w:color="auto"/>
              <w:bottom w:val="single" w:sz="4" w:space="0" w:color="auto"/>
              <w:right w:val="single" w:sz="4" w:space="0" w:color="auto"/>
            </w:tcBorders>
          </w:tcPr>
          <w:p w14:paraId="09ECF441" w14:textId="77777777" w:rsidR="002150CC" w:rsidRDefault="002150CC" w:rsidP="002150CC">
            <w:pPr>
              <w:pStyle w:val="BodyText"/>
              <w:tabs>
                <w:tab w:val="left" w:pos="469"/>
              </w:tabs>
              <w:spacing w:before="93"/>
              <w:jc w:val="center"/>
              <w:rPr>
                <w:sz w:val="21"/>
              </w:rPr>
            </w:pPr>
            <w:r>
              <w:rPr>
                <w:sz w:val="21"/>
              </w:rPr>
              <w:t>YES</w:t>
            </w:r>
          </w:p>
        </w:tc>
        <w:tc>
          <w:tcPr>
            <w:tcW w:w="1276" w:type="dxa"/>
            <w:gridSpan w:val="2"/>
            <w:tcBorders>
              <w:top w:val="single" w:sz="4" w:space="0" w:color="auto"/>
              <w:left w:val="single" w:sz="4" w:space="0" w:color="auto"/>
              <w:bottom w:val="single" w:sz="4" w:space="0" w:color="auto"/>
              <w:right w:val="single" w:sz="4" w:space="0" w:color="auto"/>
            </w:tcBorders>
          </w:tcPr>
          <w:p w14:paraId="62630AE6" w14:textId="77777777" w:rsidR="002150CC" w:rsidRDefault="002150CC" w:rsidP="002150CC">
            <w:pPr>
              <w:pStyle w:val="BodyText"/>
              <w:spacing w:before="93"/>
              <w:jc w:val="center"/>
              <w:rPr>
                <w:sz w:val="21"/>
              </w:rPr>
            </w:pPr>
            <w:r>
              <w:rPr>
                <w:sz w:val="21"/>
              </w:rPr>
              <w:t>NO</w:t>
            </w:r>
          </w:p>
        </w:tc>
        <w:tc>
          <w:tcPr>
            <w:tcW w:w="4916" w:type="dxa"/>
            <w:gridSpan w:val="5"/>
            <w:tcBorders>
              <w:top w:val="single" w:sz="4" w:space="0" w:color="auto"/>
              <w:left w:val="single" w:sz="4" w:space="0" w:color="auto"/>
              <w:bottom w:val="single" w:sz="4" w:space="0" w:color="auto"/>
              <w:right w:val="single" w:sz="4" w:space="0" w:color="auto"/>
            </w:tcBorders>
          </w:tcPr>
          <w:p w14:paraId="0CA5F69E" w14:textId="77777777" w:rsidR="002150CC" w:rsidRDefault="002150CC" w:rsidP="002150CC">
            <w:pPr>
              <w:rPr>
                <w:sz w:val="21"/>
              </w:rPr>
            </w:pPr>
          </w:p>
        </w:tc>
      </w:tr>
      <w:tr w:rsidR="002150CC" w:rsidRPr="007A5EFD" w14:paraId="59BF23D3" w14:textId="77777777" w:rsidTr="00C5389C">
        <w:trPr>
          <w:trHeight w:val="420"/>
        </w:trPr>
        <w:tc>
          <w:tcPr>
            <w:tcW w:w="28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60010179" w14:textId="77777777" w:rsidR="002150CC" w:rsidRPr="00757D76" w:rsidRDefault="002150CC" w:rsidP="002150CC">
            <w:pPr>
              <w:pStyle w:val="BodyText"/>
              <w:spacing w:before="93"/>
              <w:rPr>
                <w:b/>
                <w:sz w:val="21"/>
              </w:rPr>
            </w:pPr>
            <w:r w:rsidRPr="00757D76">
              <w:rPr>
                <w:b/>
                <w:sz w:val="21"/>
              </w:rPr>
              <w:t>First Aid Certificate</w:t>
            </w:r>
          </w:p>
        </w:tc>
        <w:tc>
          <w:tcPr>
            <w:tcW w:w="1276" w:type="dxa"/>
            <w:gridSpan w:val="2"/>
            <w:tcBorders>
              <w:top w:val="single" w:sz="4" w:space="0" w:color="auto"/>
              <w:left w:val="single" w:sz="4" w:space="0" w:color="auto"/>
              <w:bottom w:val="single" w:sz="4" w:space="0" w:color="auto"/>
              <w:right w:val="single" w:sz="4" w:space="0" w:color="auto"/>
            </w:tcBorders>
          </w:tcPr>
          <w:p w14:paraId="21A25D4B" w14:textId="77777777" w:rsidR="002150CC" w:rsidRDefault="002150CC" w:rsidP="002150CC">
            <w:pPr>
              <w:pStyle w:val="BodyText"/>
              <w:tabs>
                <w:tab w:val="left" w:pos="469"/>
              </w:tabs>
              <w:spacing w:before="93"/>
              <w:jc w:val="center"/>
              <w:rPr>
                <w:sz w:val="21"/>
              </w:rPr>
            </w:pPr>
            <w:r>
              <w:rPr>
                <w:sz w:val="21"/>
              </w:rPr>
              <w:t>YES</w:t>
            </w:r>
          </w:p>
        </w:tc>
        <w:tc>
          <w:tcPr>
            <w:tcW w:w="1276" w:type="dxa"/>
            <w:gridSpan w:val="2"/>
            <w:tcBorders>
              <w:top w:val="single" w:sz="4" w:space="0" w:color="auto"/>
              <w:left w:val="single" w:sz="4" w:space="0" w:color="auto"/>
              <w:bottom w:val="single" w:sz="4" w:space="0" w:color="auto"/>
              <w:right w:val="single" w:sz="4" w:space="0" w:color="auto"/>
            </w:tcBorders>
          </w:tcPr>
          <w:p w14:paraId="6CE1D405" w14:textId="77777777" w:rsidR="002150CC" w:rsidRDefault="002150CC" w:rsidP="002150CC">
            <w:pPr>
              <w:pStyle w:val="BodyText"/>
              <w:spacing w:before="93"/>
              <w:jc w:val="center"/>
              <w:rPr>
                <w:sz w:val="21"/>
              </w:rPr>
            </w:pPr>
            <w:r>
              <w:rPr>
                <w:sz w:val="21"/>
              </w:rPr>
              <w:t>NO</w:t>
            </w:r>
          </w:p>
        </w:tc>
        <w:tc>
          <w:tcPr>
            <w:tcW w:w="4916" w:type="dxa"/>
            <w:gridSpan w:val="5"/>
            <w:tcBorders>
              <w:top w:val="single" w:sz="4" w:space="0" w:color="auto"/>
              <w:left w:val="single" w:sz="4" w:space="0" w:color="auto"/>
              <w:bottom w:val="single" w:sz="4" w:space="0" w:color="auto"/>
              <w:right w:val="single" w:sz="4" w:space="0" w:color="auto"/>
            </w:tcBorders>
          </w:tcPr>
          <w:p w14:paraId="2E8FB27D" w14:textId="77777777" w:rsidR="002150CC" w:rsidRDefault="002150CC" w:rsidP="002150CC">
            <w:pPr>
              <w:rPr>
                <w:sz w:val="21"/>
              </w:rPr>
            </w:pPr>
          </w:p>
        </w:tc>
      </w:tr>
      <w:tr w:rsidR="002150CC" w:rsidRPr="007A5EFD" w14:paraId="2128DB93" w14:textId="77777777" w:rsidTr="00C5389C">
        <w:trPr>
          <w:trHeight w:val="420"/>
        </w:trPr>
        <w:tc>
          <w:tcPr>
            <w:tcW w:w="28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4CE3B42" w14:textId="77777777" w:rsidR="002150CC" w:rsidRPr="00757D76" w:rsidRDefault="002150CC" w:rsidP="002150CC">
            <w:pPr>
              <w:pStyle w:val="BodyText"/>
              <w:spacing w:before="93"/>
              <w:rPr>
                <w:b/>
                <w:sz w:val="21"/>
              </w:rPr>
            </w:pPr>
            <w:r w:rsidRPr="00757D76">
              <w:rPr>
                <w:b/>
                <w:sz w:val="21"/>
              </w:rPr>
              <w:t>Mental Health First Aid</w:t>
            </w:r>
          </w:p>
        </w:tc>
        <w:tc>
          <w:tcPr>
            <w:tcW w:w="1276" w:type="dxa"/>
            <w:gridSpan w:val="2"/>
            <w:tcBorders>
              <w:top w:val="single" w:sz="4" w:space="0" w:color="auto"/>
              <w:left w:val="single" w:sz="4" w:space="0" w:color="auto"/>
              <w:bottom w:val="single" w:sz="4" w:space="0" w:color="auto"/>
              <w:right w:val="single" w:sz="4" w:space="0" w:color="auto"/>
            </w:tcBorders>
          </w:tcPr>
          <w:p w14:paraId="46C41224" w14:textId="77777777" w:rsidR="002150CC" w:rsidRDefault="002150CC" w:rsidP="002150CC">
            <w:pPr>
              <w:pStyle w:val="BodyText"/>
              <w:tabs>
                <w:tab w:val="left" w:pos="469"/>
              </w:tabs>
              <w:spacing w:before="93"/>
              <w:jc w:val="center"/>
              <w:rPr>
                <w:sz w:val="21"/>
              </w:rPr>
            </w:pPr>
            <w:r>
              <w:rPr>
                <w:sz w:val="21"/>
              </w:rPr>
              <w:t>YES</w:t>
            </w:r>
          </w:p>
        </w:tc>
        <w:tc>
          <w:tcPr>
            <w:tcW w:w="1276" w:type="dxa"/>
            <w:gridSpan w:val="2"/>
            <w:tcBorders>
              <w:top w:val="single" w:sz="4" w:space="0" w:color="auto"/>
              <w:left w:val="single" w:sz="4" w:space="0" w:color="auto"/>
              <w:bottom w:val="single" w:sz="4" w:space="0" w:color="auto"/>
              <w:right w:val="single" w:sz="4" w:space="0" w:color="auto"/>
            </w:tcBorders>
          </w:tcPr>
          <w:p w14:paraId="6AF8CDA3" w14:textId="77777777" w:rsidR="002150CC" w:rsidRDefault="002150CC" w:rsidP="002150CC">
            <w:pPr>
              <w:pStyle w:val="BodyText"/>
              <w:spacing w:before="93"/>
              <w:jc w:val="center"/>
              <w:rPr>
                <w:sz w:val="21"/>
              </w:rPr>
            </w:pPr>
            <w:r>
              <w:rPr>
                <w:sz w:val="21"/>
              </w:rPr>
              <w:t>NO</w:t>
            </w:r>
          </w:p>
        </w:tc>
        <w:tc>
          <w:tcPr>
            <w:tcW w:w="4916" w:type="dxa"/>
            <w:gridSpan w:val="5"/>
            <w:tcBorders>
              <w:top w:val="single" w:sz="4" w:space="0" w:color="auto"/>
              <w:left w:val="single" w:sz="4" w:space="0" w:color="auto"/>
              <w:bottom w:val="single" w:sz="4" w:space="0" w:color="auto"/>
              <w:right w:val="single" w:sz="4" w:space="0" w:color="auto"/>
            </w:tcBorders>
          </w:tcPr>
          <w:p w14:paraId="65F5C8E5" w14:textId="77777777" w:rsidR="002150CC" w:rsidRDefault="002150CC" w:rsidP="002150CC">
            <w:pPr>
              <w:rPr>
                <w:sz w:val="21"/>
              </w:rPr>
            </w:pPr>
          </w:p>
        </w:tc>
      </w:tr>
      <w:tr w:rsidR="002150CC" w:rsidRPr="007A5EFD" w14:paraId="401AFEBF" w14:textId="77777777" w:rsidTr="00C5389C">
        <w:trPr>
          <w:trHeight w:val="420"/>
        </w:trPr>
        <w:tc>
          <w:tcPr>
            <w:tcW w:w="28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77C5CD6" w14:textId="77777777" w:rsidR="002150CC" w:rsidRPr="00757D76" w:rsidRDefault="002150CC" w:rsidP="002150CC">
            <w:pPr>
              <w:pStyle w:val="BodyText"/>
              <w:spacing w:before="93"/>
              <w:rPr>
                <w:b/>
                <w:sz w:val="21"/>
              </w:rPr>
            </w:pPr>
            <w:r w:rsidRPr="00757D76">
              <w:rPr>
                <w:b/>
                <w:sz w:val="21"/>
              </w:rPr>
              <w:t>Ochre Card</w:t>
            </w:r>
          </w:p>
        </w:tc>
        <w:tc>
          <w:tcPr>
            <w:tcW w:w="1276" w:type="dxa"/>
            <w:gridSpan w:val="2"/>
            <w:tcBorders>
              <w:top w:val="single" w:sz="4" w:space="0" w:color="auto"/>
              <w:left w:val="single" w:sz="4" w:space="0" w:color="auto"/>
              <w:bottom w:val="single" w:sz="4" w:space="0" w:color="auto"/>
              <w:right w:val="single" w:sz="4" w:space="0" w:color="auto"/>
            </w:tcBorders>
          </w:tcPr>
          <w:p w14:paraId="39024DB1" w14:textId="77777777" w:rsidR="002150CC" w:rsidRDefault="002150CC" w:rsidP="002150CC">
            <w:pPr>
              <w:pStyle w:val="BodyText"/>
              <w:tabs>
                <w:tab w:val="left" w:pos="469"/>
              </w:tabs>
              <w:spacing w:before="93"/>
              <w:jc w:val="center"/>
              <w:rPr>
                <w:sz w:val="21"/>
              </w:rPr>
            </w:pPr>
            <w:r>
              <w:rPr>
                <w:sz w:val="21"/>
              </w:rPr>
              <w:t>YES</w:t>
            </w:r>
          </w:p>
        </w:tc>
        <w:tc>
          <w:tcPr>
            <w:tcW w:w="1276" w:type="dxa"/>
            <w:gridSpan w:val="2"/>
            <w:tcBorders>
              <w:top w:val="single" w:sz="4" w:space="0" w:color="auto"/>
              <w:left w:val="single" w:sz="4" w:space="0" w:color="auto"/>
              <w:bottom w:val="single" w:sz="4" w:space="0" w:color="auto"/>
              <w:right w:val="single" w:sz="4" w:space="0" w:color="auto"/>
            </w:tcBorders>
          </w:tcPr>
          <w:p w14:paraId="286B51E0" w14:textId="77777777" w:rsidR="002150CC" w:rsidRDefault="002150CC" w:rsidP="002150CC">
            <w:pPr>
              <w:pStyle w:val="BodyText"/>
              <w:spacing w:before="93"/>
              <w:jc w:val="center"/>
              <w:rPr>
                <w:sz w:val="21"/>
              </w:rPr>
            </w:pPr>
            <w:r>
              <w:rPr>
                <w:sz w:val="21"/>
              </w:rPr>
              <w:t>NO</w:t>
            </w:r>
          </w:p>
        </w:tc>
        <w:tc>
          <w:tcPr>
            <w:tcW w:w="4916" w:type="dxa"/>
            <w:gridSpan w:val="5"/>
            <w:tcBorders>
              <w:top w:val="single" w:sz="4" w:space="0" w:color="auto"/>
              <w:left w:val="single" w:sz="4" w:space="0" w:color="auto"/>
              <w:bottom w:val="single" w:sz="4" w:space="0" w:color="auto"/>
              <w:right w:val="single" w:sz="4" w:space="0" w:color="auto"/>
            </w:tcBorders>
          </w:tcPr>
          <w:p w14:paraId="3830B84C" w14:textId="77777777" w:rsidR="002150CC" w:rsidRDefault="002150CC" w:rsidP="002150CC">
            <w:pPr>
              <w:rPr>
                <w:sz w:val="21"/>
              </w:rPr>
            </w:pPr>
          </w:p>
        </w:tc>
      </w:tr>
      <w:tr w:rsidR="002150CC" w:rsidRPr="007A5EFD" w14:paraId="6463F64B" w14:textId="77777777" w:rsidTr="00AE6881">
        <w:trPr>
          <w:trHeight w:val="420"/>
        </w:trPr>
        <w:tc>
          <w:tcPr>
            <w:tcW w:w="10348" w:type="dxa"/>
            <w:gridSpan w:val="12"/>
            <w:tcBorders>
              <w:top w:val="single" w:sz="4" w:space="0" w:color="auto"/>
              <w:left w:val="single" w:sz="4" w:space="0" w:color="auto"/>
              <w:bottom w:val="single" w:sz="4" w:space="0" w:color="auto"/>
              <w:right w:val="single" w:sz="4" w:space="0" w:color="auto"/>
            </w:tcBorders>
            <w:shd w:val="clear" w:color="auto" w:fill="EE6321" w:themeFill="text2"/>
            <w:noWrap/>
            <w:tcMar>
              <w:top w:w="108" w:type="dxa"/>
              <w:bottom w:w="108" w:type="dxa"/>
            </w:tcMar>
          </w:tcPr>
          <w:p w14:paraId="66ABB5A2" w14:textId="77777777" w:rsidR="002150CC" w:rsidRPr="00757D76" w:rsidRDefault="002150CC" w:rsidP="002150CC">
            <w:pPr>
              <w:pStyle w:val="BodyText"/>
              <w:spacing w:before="93"/>
              <w:rPr>
                <w:b/>
                <w:sz w:val="24"/>
              </w:rPr>
            </w:pPr>
            <w:r w:rsidRPr="00757D76">
              <w:rPr>
                <w:b/>
                <w:color w:val="FFFFFF" w:themeColor="background1"/>
                <w:sz w:val="24"/>
              </w:rPr>
              <w:t xml:space="preserve">Why do you want to participate in the First Circles Leadership Program? </w:t>
            </w:r>
            <w:r w:rsidRPr="00757D76">
              <w:rPr>
                <w:rStyle w:val="Requiredfieldmark"/>
                <w:sz w:val="24"/>
              </w:rPr>
              <w:t>*</w:t>
            </w:r>
          </w:p>
        </w:tc>
      </w:tr>
      <w:tr w:rsidR="002150CC" w:rsidRPr="007A5EFD" w14:paraId="689CE724" w14:textId="77777777" w:rsidTr="00F61E59">
        <w:trPr>
          <w:trHeight w:val="420"/>
        </w:trPr>
        <w:tc>
          <w:tcPr>
            <w:tcW w:w="10348"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14:paraId="69EC9168" w14:textId="77777777" w:rsidR="002150CC" w:rsidRDefault="002150CC" w:rsidP="002150CC">
            <w:pPr>
              <w:rPr>
                <w:sz w:val="24"/>
              </w:rPr>
            </w:pPr>
          </w:p>
          <w:p w14:paraId="33932DC8" w14:textId="77777777" w:rsidR="002150CC" w:rsidRDefault="002150CC" w:rsidP="002150CC">
            <w:pPr>
              <w:rPr>
                <w:sz w:val="24"/>
              </w:rPr>
            </w:pPr>
          </w:p>
          <w:p w14:paraId="305013D2" w14:textId="77777777" w:rsidR="002150CC" w:rsidRDefault="002150CC" w:rsidP="002150CC">
            <w:pPr>
              <w:rPr>
                <w:sz w:val="24"/>
              </w:rPr>
            </w:pPr>
          </w:p>
          <w:p w14:paraId="0B1521AE" w14:textId="77777777" w:rsidR="002150CC" w:rsidRDefault="002150CC" w:rsidP="002150CC">
            <w:pPr>
              <w:rPr>
                <w:sz w:val="24"/>
              </w:rPr>
            </w:pPr>
          </w:p>
          <w:p w14:paraId="44B9C124" w14:textId="77777777" w:rsidR="002150CC" w:rsidRDefault="002150CC" w:rsidP="002150CC">
            <w:pPr>
              <w:rPr>
                <w:sz w:val="24"/>
              </w:rPr>
            </w:pPr>
          </w:p>
          <w:p w14:paraId="25334D02" w14:textId="77777777" w:rsidR="002150CC" w:rsidRDefault="002150CC" w:rsidP="002150CC">
            <w:pPr>
              <w:rPr>
                <w:sz w:val="24"/>
              </w:rPr>
            </w:pPr>
          </w:p>
          <w:p w14:paraId="3C1E11C8" w14:textId="77777777" w:rsidR="002150CC" w:rsidRPr="00757D76" w:rsidRDefault="002150CC" w:rsidP="002150CC">
            <w:pPr>
              <w:rPr>
                <w:sz w:val="24"/>
              </w:rPr>
            </w:pPr>
          </w:p>
        </w:tc>
      </w:tr>
      <w:tr w:rsidR="002150CC" w:rsidRPr="007A5EFD" w14:paraId="7D167C1F" w14:textId="77777777" w:rsidTr="00AE6881">
        <w:trPr>
          <w:trHeight w:val="420"/>
        </w:trPr>
        <w:tc>
          <w:tcPr>
            <w:tcW w:w="10348" w:type="dxa"/>
            <w:gridSpan w:val="12"/>
            <w:tcBorders>
              <w:top w:val="single" w:sz="4" w:space="0" w:color="auto"/>
              <w:left w:val="single" w:sz="4" w:space="0" w:color="auto"/>
              <w:bottom w:val="single" w:sz="4" w:space="0" w:color="auto"/>
              <w:right w:val="single" w:sz="4" w:space="0" w:color="auto"/>
            </w:tcBorders>
            <w:shd w:val="clear" w:color="auto" w:fill="EE6321" w:themeFill="text2"/>
            <w:noWrap/>
            <w:tcMar>
              <w:top w:w="108" w:type="dxa"/>
              <w:bottom w:w="108" w:type="dxa"/>
            </w:tcMar>
          </w:tcPr>
          <w:p w14:paraId="665C46D6" w14:textId="77777777" w:rsidR="002150CC" w:rsidRPr="00757D76" w:rsidRDefault="002150CC" w:rsidP="002150CC">
            <w:pPr>
              <w:rPr>
                <w:b/>
                <w:sz w:val="24"/>
              </w:rPr>
            </w:pPr>
            <w:r w:rsidRPr="00757D76">
              <w:rPr>
                <w:b/>
                <w:color w:val="FFFFFF" w:themeColor="background1"/>
                <w:sz w:val="24"/>
              </w:rPr>
              <w:lastRenderedPageBreak/>
              <w:t>How do you currently represent your community e.g. Board Member or Committee? Please specify;</w:t>
            </w:r>
            <w:r w:rsidRPr="00757D76">
              <w:rPr>
                <w:rStyle w:val="Requiredfieldmark"/>
                <w:sz w:val="24"/>
              </w:rPr>
              <w:t xml:space="preserve"> *</w:t>
            </w:r>
          </w:p>
        </w:tc>
      </w:tr>
      <w:tr w:rsidR="002150CC" w:rsidRPr="007A5EFD" w14:paraId="0BD193FB" w14:textId="77777777" w:rsidTr="00F61E59">
        <w:trPr>
          <w:trHeight w:val="420"/>
        </w:trPr>
        <w:tc>
          <w:tcPr>
            <w:tcW w:w="10348"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14:paraId="62A49F2E" w14:textId="77777777" w:rsidR="002150CC" w:rsidRDefault="002150CC" w:rsidP="002150CC">
            <w:pPr>
              <w:tabs>
                <w:tab w:val="left" w:pos="1540"/>
              </w:tabs>
              <w:rPr>
                <w:sz w:val="24"/>
              </w:rPr>
            </w:pPr>
            <w:r w:rsidRPr="00757D76">
              <w:rPr>
                <w:sz w:val="24"/>
              </w:rPr>
              <w:tab/>
            </w:r>
          </w:p>
          <w:p w14:paraId="607B9388" w14:textId="77777777" w:rsidR="002150CC" w:rsidRDefault="002150CC" w:rsidP="002150CC">
            <w:pPr>
              <w:tabs>
                <w:tab w:val="left" w:pos="1540"/>
              </w:tabs>
              <w:rPr>
                <w:sz w:val="24"/>
              </w:rPr>
            </w:pPr>
          </w:p>
          <w:p w14:paraId="7FD7B0DA" w14:textId="77777777" w:rsidR="002150CC" w:rsidRDefault="002150CC" w:rsidP="002150CC">
            <w:pPr>
              <w:tabs>
                <w:tab w:val="left" w:pos="1540"/>
              </w:tabs>
              <w:rPr>
                <w:sz w:val="24"/>
              </w:rPr>
            </w:pPr>
          </w:p>
          <w:p w14:paraId="10A8A358" w14:textId="77777777" w:rsidR="002150CC" w:rsidRDefault="002150CC" w:rsidP="002150CC">
            <w:pPr>
              <w:tabs>
                <w:tab w:val="left" w:pos="1540"/>
              </w:tabs>
              <w:rPr>
                <w:sz w:val="24"/>
              </w:rPr>
            </w:pPr>
          </w:p>
          <w:p w14:paraId="308F1C18" w14:textId="77777777" w:rsidR="002150CC" w:rsidRDefault="002150CC" w:rsidP="002150CC">
            <w:pPr>
              <w:tabs>
                <w:tab w:val="left" w:pos="1540"/>
              </w:tabs>
              <w:rPr>
                <w:sz w:val="24"/>
              </w:rPr>
            </w:pPr>
          </w:p>
          <w:p w14:paraId="7D35963D" w14:textId="77777777" w:rsidR="002150CC" w:rsidRPr="00757D76" w:rsidRDefault="002150CC" w:rsidP="002150CC">
            <w:pPr>
              <w:tabs>
                <w:tab w:val="left" w:pos="1540"/>
              </w:tabs>
              <w:rPr>
                <w:sz w:val="24"/>
              </w:rPr>
            </w:pPr>
          </w:p>
        </w:tc>
      </w:tr>
      <w:tr w:rsidR="002150CC" w:rsidRPr="007A5EFD" w14:paraId="21E225C2" w14:textId="77777777" w:rsidTr="00AE6881">
        <w:trPr>
          <w:trHeight w:val="420"/>
        </w:trPr>
        <w:tc>
          <w:tcPr>
            <w:tcW w:w="10348" w:type="dxa"/>
            <w:gridSpan w:val="12"/>
            <w:tcBorders>
              <w:top w:val="single" w:sz="4" w:space="0" w:color="auto"/>
              <w:left w:val="single" w:sz="4" w:space="0" w:color="auto"/>
              <w:bottom w:val="single" w:sz="4" w:space="0" w:color="auto"/>
              <w:right w:val="single" w:sz="4" w:space="0" w:color="auto"/>
            </w:tcBorders>
            <w:shd w:val="clear" w:color="auto" w:fill="EE6321" w:themeFill="text2"/>
            <w:noWrap/>
            <w:tcMar>
              <w:top w:w="108" w:type="dxa"/>
              <w:bottom w:w="108" w:type="dxa"/>
            </w:tcMar>
          </w:tcPr>
          <w:p w14:paraId="0226B45E" w14:textId="77777777" w:rsidR="002150CC" w:rsidRPr="00757D76" w:rsidRDefault="002150CC" w:rsidP="002150CC">
            <w:pPr>
              <w:pStyle w:val="BodyText"/>
              <w:spacing w:before="93"/>
              <w:rPr>
                <w:b/>
                <w:sz w:val="24"/>
              </w:rPr>
            </w:pPr>
            <w:r w:rsidRPr="00757D76">
              <w:rPr>
                <w:b/>
                <w:color w:val="FFFFFF" w:themeColor="background1"/>
                <w:sz w:val="24"/>
              </w:rPr>
              <w:t xml:space="preserve">What issues are currently effecting your community? </w:t>
            </w:r>
            <w:r w:rsidRPr="00757D76">
              <w:rPr>
                <w:rStyle w:val="Requiredfieldmark"/>
                <w:sz w:val="24"/>
              </w:rPr>
              <w:t>*</w:t>
            </w:r>
          </w:p>
        </w:tc>
      </w:tr>
      <w:tr w:rsidR="002150CC" w:rsidRPr="007A5EFD" w14:paraId="28DAD93F" w14:textId="77777777" w:rsidTr="00F61E59">
        <w:trPr>
          <w:trHeight w:val="420"/>
        </w:trPr>
        <w:tc>
          <w:tcPr>
            <w:tcW w:w="10348"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14:paraId="7BCF5260" w14:textId="77777777" w:rsidR="002150CC" w:rsidRDefault="002150CC" w:rsidP="002150CC">
            <w:pPr>
              <w:pStyle w:val="BodyText"/>
              <w:spacing w:before="93"/>
              <w:rPr>
                <w:b/>
                <w:sz w:val="24"/>
              </w:rPr>
            </w:pPr>
          </w:p>
          <w:p w14:paraId="5B9827FB" w14:textId="77777777" w:rsidR="002150CC" w:rsidRDefault="002150CC" w:rsidP="002150CC">
            <w:pPr>
              <w:pStyle w:val="BodyText"/>
              <w:spacing w:before="93"/>
              <w:rPr>
                <w:b/>
                <w:sz w:val="24"/>
              </w:rPr>
            </w:pPr>
          </w:p>
          <w:p w14:paraId="7742B2CE" w14:textId="77777777" w:rsidR="002150CC" w:rsidRDefault="002150CC" w:rsidP="002150CC">
            <w:pPr>
              <w:pStyle w:val="BodyText"/>
              <w:spacing w:before="93"/>
              <w:rPr>
                <w:b/>
                <w:sz w:val="24"/>
              </w:rPr>
            </w:pPr>
          </w:p>
          <w:p w14:paraId="54D274E2" w14:textId="77777777" w:rsidR="002150CC" w:rsidRPr="00757D76" w:rsidRDefault="002150CC" w:rsidP="002150CC">
            <w:pPr>
              <w:pStyle w:val="BodyText"/>
              <w:spacing w:before="93"/>
              <w:rPr>
                <w:b/>
                <w:sz w:val="24"/>
              </w:rPr>
            </w:pPr>
          </w:p>
        </w:tc>
      </w:tr>
      <w:tr w:rsidR="002150CC" w:rsidRPr="007A5EFD" w14:paraId="49F44608" w14:textId="77777777" w:rsidTr="00AE6881">
        <w:trPr>
          <w:trHeight w:val="420"/>
        </w:trPr>
        <w:tc>
          <w:tcPr>
            <w:tcW w:w="10348" w:type="dxa"/>
            <w:gridSpan w:val="12"/>
            <w:tcBorders>
              <w:top w:val="single" w:sz="4" w:space="0" w:color="auto"/>
              <w:left w:val="single" w:sz="4" w:space="0" w:color="auto"/>
              <w:bottom w:val="single" w:sz="4" w:space="0" w:color="auto"/>
              <w:right w:val="single" w:sz="4" w:space="0" w:color="auto"/>
            </w:tcBorders>
            <w:shd w:val="clear" w:color="auto" w:fill="EE6321" w:themeFill="text2"/>
            <w:noWrap/>
            <w:tcMar>
              <w:top w:w="108" w:type="dxa"/>
              <w:bottom w:w="108" w:type="dxa"/>
            </w:tcMar>
          </w:tcPr>
          <w:p w14:paraId="6ECD02E0" w14:textId="77777777" w:rsidR="002150CC" w:rsidRPr="00757D76" w:rsidRDefault="002150CC" w:rsidP="002150CC">
            <w:pPr>
              <w:pStyle w:val="BodyText"/>
              <w:spacing w:before="93"/>
              <w:rPr>
                <w:b/>
                <w:sz w:val="24"/>
              </w:rPr>
            </w:pPr>
            <w:r w:rsidRPr="00757D76">
              <w:rPr>
                <w:b/>
                <w:color w:val="FFFFFF" w:themeColor="background1"/>
                <w:sz w:val="24"/>
              </w:rPr>
              <w:t xml:space="preserve">How do think you can help with these issues as a leader? </w:t>
            </w:r>
            <w:r w:rsidRPr="00757D76">
              <w:rPr>
                <w:rStyle w:val="Requiredfieldmark"/>
                <w:sz w:val="24"/>
              </w:rPr>
              <w:t>*</w:t>
            </w:r>
          </w:p>
        </w:tc>
      </w:tr>
      <w:tr w:rsidR="002150CC" w:rsidRPr="007A5EFD" w14:paraId="4A61612D" w14:textId="77777777" w:rsidTr="00F61E59">
        <w:trPr>
          <w:trHeight w:val="420"/>
        </w:trPr>
        <w:tc>
          <w:tcPr>
            <w:tcW w:w="10348"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14:paraId="3B2F8815" w14:textId="77777777" w:rsidR="002150CC" w:rsidRDefault="002150CC" w:rsidP="002150CC">
            <w:pPr>
              <w:pStyle w:val="BodyText"/>
              <w:spacing w:before="93"/>
              <w:rPr>
                <w:b/>
              </w:rPr>
            </w:pPr>
          </w:p>
          <w:p w14:paraId="29846C0A" w14:textId="77777777" w:rsidR="002150CC" w:rsidRDefault="002150CC" w:rsidP="002150CC">
            <w:pPr>
              <w:pStyle w:val="BodyText"/>
              <w:spacing w:before="93"/>
              <w:rPr>
                <w:b/>
              </w:rPr>
            </w:pPr>
          </w:p>
          <w:p w14:paraId="58319060" w14:textId="77777777" w:rsidR="002150CC" w:rsidRDefault="002150CC" w:rsidP="002150CC">
            <w:pPr>
              <w:pStyle w:val="BodyText"/>
              <w:spacing w:before="93"/>
              <w:rPr>
                <w:b/>
              </w:rPr>
            </w:pPr>
          </w:p>
          <w:p w14:paraId="007C9D6D" w14:textId="77777777" w:rsidR="002150CC" w:rsidRDefault="002150CC" w:rsidP="002150CC">
            <w:pPr>
              <w:pStyle w:val="BodyText"/>
              <w:spacing w:before="93"/>
              <w:rPr>
                <w:b/>
              </w:rPr>
            </w:pPr>
          </w:p>
          <w:p w14:paraId="47B01D50" w14:textId="77777777" w:rsidR="002150CC" w:rsidRPr="009D7A91" w:rsidRDefault="002150CC" w:rsidP="002150CC">
            <w:pPr>
              <w:pStyle w:val="BodyText"/>
              <w:spacing w:before="93"/>
              <w:rPr>
                <w:b/>
              </w:rPr>
            </w:pPr>
          </w:p>
        </w:tc>
      </w:tr>
      <w:tr w:rsidR="002150CC" w:rsidRPr="007A5EFD" w14:paraId="04D4389A" w14:textId="77777777" w:rsidTr="00AE6881">
        <w:trPr>
          <w:trHeight w:val="420"/>
        </w:trPr>
        <w:tc>
          <w:tcPr>
            <w:tcW w:w="10348" w:type="dxa"/>
            <w:gridSpan w:val="12"/>
            <w:tcBorders>
              <w:top w:val="single" w:sz="4" w:space="0" w:color="auto"/>
              <w:left w:val="single" w:sz="4" w:space="0" w:color="auto"/>
              <w:bottom w:val="single" w:sz="4" w:space="0" w:color="auto"/>
              <w:right w:val="single" w:sz="4" w:space="0" w:color="auto"/>
            </w:tcBorders>
            <w:shd w:val="clear" w:color="auto" w:fill="EE6321" w:themeFill="text2"/>
            <w:noWrap/>
            <w:tcMar>
              <w:top w:w="108" w:type="dxa"/>
              <w:bottom w:w="108" w:type="dxa"/>
            </w:tcMar>
          </w:tcPr>
          <w:p w14:paraId="14D9DBDC" w14:textId="77777777" w:rsidR="002150CC" w:rsidRPr="00AE6881" w:rsidRDefault="002150CC" w:rsidP="002150CC">
            <w:pPr>
              <w:pStyle w:val="BodyText"/>
              <w:spacing w:before="93"/>
              <w:rPr>
                <w:color w:val="FFFFFF" w:themeColor="background1"/>
              </w:rPr>
            </w:pPr>
            <w:r w:rsidRPr="00757D76">
              <w:rPr>
                <w:b/>
                <w:color w:val="FFFFFF" w:themeColor="background1"/>
                <w:sz w:val="24"/>
              </w:rPr>
              <w:t xml:space="preserve">What other interests do you have e.g. Sports, Hobbies, Education, Future Job opportunities: </w:t>
            </w:r>
            <w:r w:rsidRPr="00757D76">
              <w:rPr>
                <w:rStyle w:val="Requiredfieldmark"/>
                <w:sz w:val="24"/>
              </w:rPr>
              <w:t>*</w:t>
            </w:r>
          </w:p>
        </w:tc>
      </w:tr>
      <w:tr w:rsidR="002150CC" w:rsidRPr="007A5EFD" w14:paraId="3CE63BB2" w14:textId="77777777" w:rsidTr="00F61E59">
        <w:trPr>
          <w:trHeight w:val="420"/>
        </w:trPr>
        <w:tc>
          <w:tcPr>
            <w:tcW w:w="10348"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14:paraId="5C8C2FD4" w14:textId="77777777" w:rsidR="002150CC" w:rsidRDefault="002150CC" w:rsidP="002150CC">
            <w:pPr>
              <w:pStyle w:val="BodyText"/>
              <w:spacing w:before="93"/>
              <w:rPr>
                <w:b/>
                <w:sz w:val="24"/>
              </w:rPr>
            </w:pPr>
          </w:p>
          <w:p w14:paraId="0913C796" w14:textId="77777777" w:rsidR="002150CC" w:rsidRDefault="002150CC" w:rsidP="002150CC">
            <w:pPr>
              <w:pStyle w:val="BodyText"/>
              <w:spacing w:before="93"/>
              <w:rPr>
                <w:b/>
                <w:sz w:val="24"/>
              </w:rPr>
            </w:pPr>
          </w:p>
          <w:p w14:paraId="56DC8ABA" w14:textId="77777777" w:rsidR="002150CC" w:rsidRDefault="002150CC" w:rsidP="002150CC">
            <w:pPr>
              <w:pStyle w:val="BodyText"/>
              <w:spacing w:before="93"/>
              <w:rPr>
                <w:b/>
                <w:sz w:val="24"/>
              </w:rPr>
            </w:pPr>
          </w:p>
          <w:p w14:paraId="65C2D51D" w14:textId="77777777" w:rsidR="002150CC" w:rsidRDefault="002150CC" w:rsidP="002150CC">
            <w:pPr>
              <w:pStyle w:val="BodyText"/>
              <w:spacing w:before="93"/>
              <w:rPr>
                <w:b/>
                <w:sz w:val="24"/>
              </w:rPr>
            </w:pPr>
          </w:p>
          <w:p w14:paraId="7E76A7AD" w14:textId="77777777" w:rsidR="002150CC" w:rsidRDefault="002150CC" w:rsidP="002150CC">
            <w:pPr>
              <w:pStyle w:val="BodyText"/>
              <w:spacing w:before="93"/>
              <w:rPr>
                <w:b/>
                <w:sz w:val="24"/>
              </w:rPr>
            </w:pPr>
          </w:p>
          <w:p w14:paraId="290B9880" w14:textId="77777777" w:rsidR="002150CC" w:rsidRPr="00757D76" w:rsidRDefault="002150CC" w:rsidP="002150CC">
            <w:pPr>
              <w:pStyle w:val="BodyText"/>
              <w:spacing w:before="93"/>
              <w:rPr>
                <w:b/>
                <w:sz w:val="24"/>
              </w:rPr>
            </w:pPr>
          </w:p>
        </w:tc>
      </w:tr>
      <w:tr w:rsidR="002150CC" w:rsidRPr="007A5EFD" w14:paraId="22F8A6F7" w14:textId="77777777" w:rsidTr="00AE6881">
        <w:trPr>
          <w:trHeight w:val="420"/>
        </w:trPr>
        <w:tc>
          <w:tcPr>
            <w:tcW w:w="10348" w:type="dxa"/>
            <w:gridSpan w:val="12"/>
            <w:tcBorders>
              <w:top w:val="single" w:sz="4" w:space="0" w:color="auto"/>
              <w:left w:val="single" w:sz="4" w:space="0" w:color="auto"/>
              <w:bottom w:val="single" w:sz="4" w:space="0" w:color="auto"/>
              <w:right w:val="single" w:sz="4" w:space="0" w:color="auto"/>
            </w:tcBorders>
            <w:shd w:val="clear" w:color="auto" w:fill="EE6321" w:themeFill="text2"/>
            <w:noWrap/>
            <w:tcMar>
              <w:top w:w="108" w:type="dxa"/>
              <w:bottom w:w="108" w:type="dxa"/>
            </w:tcMar>
          </w:tcPr>
          <w:p w14:paraId="678CE34B" w14:textId="77777777" w:rsidR="002150CC" w:rsidRPr="00757D76" w:rsidRDefault="002150CC" w:rsidP="002150CC">
            <w:pPr>
              <w:pStyle w:val="BodyText"/>
              <w:spacing w:before="7"/>
              <w:rPr>
                <w:b/>
                <w:sz w:val="24"/>
              </w:rPr>
            </w:pPr>
            <w:r w:rsidRPr="00757D76">
              <w:rPr>
                <w:b/>
                <w:color w:val="FFFFFF" w:themeColor="background1"/>
                <w:sz w:val="24"/>
              </w:rPr>
              <w:t xml:space="preserve">Are you able to provide a Curriculum Vitae (CV)? </w:t>
            </w:r>
            <w:r>
              <w:rPr>
                <w:b/>
                <w:color w:val="FFFFFF" w:themeColor="background1"/>
                <w:sz w:val="24"/>
              </w:rPr>
              <w:br/>
            </w:r>
            <w:r w:rsidRPr="00757D76">
              <w:rPr>
                <w:b/>
                <w:color w:val="FFFFFF" w:themeColor="background1"/>
                <w:sz w:val="24"/>
              </w:rPr>
              <w:t>Please attach to Nomination Form if you have a CV.</w:t>
            </w:r>
            <w:r w:rsidRPr="00757D76">
              <w:rPr>
                <w:rStyle w:val="Requiredfieldmark"/>
                <w:sz w:val="24"/>
              </w:rPr>
              <w:t xml:space="preserve"> </w:t>
            </w:r>
          </w:p>
        </w:tc>
      </w:tr>
      <w:tr w:rsidR="002150CC" w:rsidRPr="007A5EFD" w14:paraId="1F23355A" w14:textId="77777777" w:rsidTr="00757D76">
        <w:trPr>
          <w:trHeight w:val="420"/>
        </w:trPr>
        <w:tc>
          <w:tcPr>
            <w:tcW w:w="5432"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382A08BB" w14:textId="77777777" w:rsidR="002150CC" w:rsidRPr="00AE6881" w:rsidRDefault="002150CC" w:rsidP="002150CC">
            <w:pPr>
              <w:pStyle w:val="BodyText"/>
              <w:spacing w:before="93"/>
              <w:rPr>
                <w:b/>
              </w:rPr>
            </w:pPr>
            <w:r w:rsidRPr="00AE6881">
              <w:rPr>
                <w:b/>
              </w:rPr>
              <w:t>Signature</w:t>
            </w:r>
            <w:r w:rsidRPr="00AE6881">
              <w:rPr>
                <w:b/>
                <w:spacing w:val="-5"/>
              </w:rPr>
              <w:t xml:space="preserve"> </w:t>
            </w:r>
            <w:r w:rsidRPr="00AE6881">
              <w:rPr>
                <w:b/>
              </w:rPr>
              <w:t>of</w:t>
            </w:r>
            <w:r w:rsidRPr="00AE6881">
              <w:rPr>
                <w:b/>
                <w:spacing w:val="-3"/>
              </w:rPr>
              <w:t xml:space="preserve"> </w:t>
            </w:r>
            <w:r w:rsidRPr="00AE6881">
              <w:rPr>
                <w:b/>
              </w:rPr>
              <w:t>nominee:</w:t>
            </w:r>
          </w:p>
        </w:tc>
        <w:tc>
          <w:tcPr>
            <w:tcW w:w="4916" w:type="dxa"/>
            <w:gridSpan w:val="5"/>
            <w:tcBorders>
              <w:top w:val="single" w:sz="4" w:space="0" w:color="auto"/>
              <w:left w:val="single" w:sz="4" w:space="0" w:color="auto"/>
              <w:bottom w:val="single" w:sz="4" w:space="0" w:color="auto"/>
              <w:right w:val="single" w:sz="4" w:space="0" w:color="auto"/>
            </w:tcBorders>
          </w:tcPr>
          <w:p w14:paraId="3F9DADD9" w14:textId="77777777" w:rsidR="002150CC" w:rsidRPr="009D7A91" w:rsidRDefault="002150CC" w:rsidP="002150CC">
            <w:pPr>
              <w:pStyle w:val="BodyText"/>
              <w:spacing w:before="93"/>
              <w:rPr>
                <w:b/>
              </w:rPr>
            </w:pPr>
          </w:p>
        </w:tc>
      </w:tr>
      <w:tr w:rsidR="002150CC" w:rsidRPr="007A5EFD" w14:paraId="01E1FBAE" w14:textId="77777777" w:rsidTr="00757D76">
        <w:trPr>
          <w:trHeight w:val="420"/>
        </w:trPr>
        <w:tc>
          <w:tcPr>
            <w:tcW w:w="5432"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24C2772B" w14:textId="77777777" w:rsidR="002150CC" w:rsidRPr="00AE6881" w:rsidRDefault="002150CC" w:rsidP="002150CC">
            <w:pPr>
              <w:pStyle w:val="BodyText"/>
              <w:spacing w:before="93"/>
              <w:rPr>
                <w:b/>
              </w:rPr>
            </w:pPr>
            <w:r w:rsidRPr="00AE6881">
              <w:rPr>
                <w:b/>
              </w:rPr>
              <w:t>Date</w:t>
            </w:r>
            <w:r w:rsidRPr="00757D76">
              <w:rPr>
                <w:b/>
              </w:rPr>
              <w:t xml:space="preserve">: </w:t>
            </w:r>
            <w:r w:rsidRPr="00757D76">
              <w:rPr>
                <w:b/>
                <w:sz w:val="21"/>
              </w:rPr>
              <w:t>DD/MM/YYYY</w:t>
            </w:r>
          </w:p>
        </w:tc>
        <w:tc>
          <w:tcPr>
            <w:tcW w:w="4916" w:type="dxa"/>
            <w:gridSpan w:val="5"/>
            <w:tcBorders>
              <w:top w:val="single" w:sz="4" w:space="0" w:color="auto"/>
              <w:left w:val="single" w:sz="4" w:space="0" w:color="auto"/>
              <w:bottom w:val="single" w:sz="4" w:space="0" w:color="auto"/>
              <w:right w:val="single" w:sz="4" w:space="0" w:color="auto"/>
            </w:tcBorders>
          </w:tcPr>
          <w:p w14:paraId="53626C4F" w14:textId="77777777" w:rsidR="002150CC" w:rsidRPr="009D7A91" w:rsidRDefault="002150CC" w:rsidP="002150CC">
            <w:pPr>
              <w:pStyle w:val="BodyText"/>
              <w:spacing w:before="93"/>
              <w:rPr>
                <w:b/>
              </w:rPr>
            </w:pPr>
          </w:p>
        </w:tc>
      </w:tr>
      <w:tr w:rsidR="002150CC" w:rsidRPr="004A3CC9" w14:paraId="68580A41" w14:textId="77777777" w:rsidTr="00350C1C">
        <w:trPr>
          <w:trHeight w:val="230"/>
        </w:trPr>
        <w:tc>
          <w:tcPr>
            <w:tcW w:w="10348" w:type="dxa"/>
            <w:gridSpan w:val="12"/>
            <w:tcBorders>
              <w:top w:val="single" w:sz="4" w:space="0" w:color="auto"/>
              <w:bottom w:val="single" w:sz="4" w:space="0" w:color="auto"/>
            </w:tcBorders>
            <w:shd w:val="clear" w:color="auto" w:fill="EE6321" w:themeFill="text2"/>
            <w:noWrap/>
            <w:tcMar>
              <w:top w:w="108" w:type="dxa"/>
              <w:bottom w:w="108" w:type="dxa"/>
            </w:tcMar>
          </w:tcPr>
          <w:p w14:paraId="5580E1AE" w14:textId="77777777" w:rsidR="002150CC" w:rsidRPr="00757D76" w:rsidRDefault="002150CC" w:rsidP="002150CC">
            <w:pPr>
              <w:rPr>
                <w:rStyle w:val="Requiredfieldmark"/>
                <w:sz w:val="24"/>
              </w:rPr>
            </w:pPr>
            <w:r w:rsidRPr="00757D76">
              <w:rPr>
                <w:b/>
                <w:color w:val="FFFFFF" w:themeColor="background1"/>
                <w:sz w:val="24"/>
              </w:rPr>
              <w:lastRenderedPageBreak/>
              <w:t>Please list two individuals that support your nomination (include your direct supervisor):</w:t>
            </w:r>
            <w:r w:rsidRPr="00757D76">
              <w:rPr>
                <w:rStyle w:val="Requiredfieldmark"/>
                <w:sz w:val="24"/>
              </w:rPr>
              <w:t>*</w:t>
            </w:r>
          </w:p>
          <w:p w14:paraId="4C5EB524" w14:textId="77777777" w:rsidR="002150CC" w:rsidRPr="004A3CC9" w:rsidRDefault="002150CC" w:rsidP="002150CC">
            <w:pPr>
              <w:rPr>
                <w:rStyle w:val="Questionlabel"/>
                <w:color w:val="1F1F5F" w:themeColor="text1"/>
              </w:rPr>
            </w:pPr>
            <w:r w:rsidRPr="00757D76">
              <w:rPr>
                <w:rStyle w:val="Requiredfieldmark"/>
                <w:color w:val="FFFFFF" w:themeColor="background1"/>
                <w:sz w:val="24"/>
              </w:rPr>
              <w:t>Direct Supervisor Details</w:t>
            </w:r>
            <w:r w:rsidRPr="00757D76">
              <w:rPr>
                <w:rStyle w:val="Questionlabel"/>
                <w:color w:val="FFFFFF" w:themeColor="background1"/>
                <w:sz w:val="24"/>
              </w:rPr>
              <w:t xml:space="preserve">: </w:t>
            </w:r>
          </w:p>
        </w:tc>
      </w:tr>
      <w:tr w:rsidR="002150CC" w:rsidRPr="002C0BEF" w14:paraId="59A90F2C" w14:textId="77777777" w:rsidTr="00294ABA">
        <w:trPr>
          <w:trHeight w:val="337"/>
        </w:trPr>
        <w:tc>
          <w:tcPr>
            <w:tcW w:w="2030" w:type="dxa"/>
            <w:gridSpan w:val="2"/>
            <w:tcBorders>
              <w:top w:val="single" w:sz="4" w:space="0" w:color="auto"/>
              <w:bottom w:val="single" w:sz="4" w:space="0" w:color="auto"/>
            </w:tcBorders>
            <w:noWrap/>
            <w:tcMar>
              <w:top w:w="108" w:type="dxa"/>
              <w:bottom w:w="108" w:type="dxa"/>
            </w:tcMar>
          </w:tcPr>
          <w:p w14:paraId="148E5A33" w14:textId="77777777" w:rsidR="002150CC" w:rsidRPr="007A5EFD" w:rsidRDefault="002150CC" w:rsidP="002150CC">
            <w:pPr>
              <w:rPr>
                <w:rFonts w:ascii="Arial" w:hAnsi="Arial"/>
                <w:b/>
              </w:rPr>
            </w:pPr>
            <w:r w:rsidRPr="0027195A">
              <w:rPr>
                <w:b/>
              </w:rPr>
              <w:t>Name</w:t>
            </w:r>
            <w:r>
              <w:rPr>
                <w:b/>
              </w:rPr>
              <w:t>:</w:t>
            </w:r>
            <w:r w:rsidRPr="007A5EFD">
              <w:rPr>
                <w:rStyle w:val="Requiredfieldmark"/>
              </w:rPr>
              <w:t>*</w:t>
            </w:r>
          </w:p>
        </w:tc>
        <w:tc>
          <w:tcPr>
            <w:tcW w:w="8318" w:type="dxa"/>
            <w:gridSpan w:val="10"/>
            <w:tcBorders>
              <w:top w:val="single" w:sz="4" w:space="0" w:color="auto"/>
              <w:bottom w:val="single" w:sz="4" w:space="0" w:color="auto"/>
            </w:tcBorders>
            <w:noWrap/>
            <w:tcMar>
              <w:top w:w="108" w:type="dxa"/>
              <w:bottom w:w="108" w:type="dxa"/>
            </w:tcMar>
          </w:tcPr>
          <w:p w14:paraId="3427104C" w14:textId="77777777" w:rsidR="002150CC" w:rsidRPr="002C0BEF" w:rsidRDefault="002150CC" w:rsidP="002150CC"/>
        </w:tc>
      </w:tr>
      <w:tr w:rsidR="002150CC" w:rsidRPr="002C0BEF" w14:paraId="5D17DF77" w14:textId="77777777" w:rsidTr="00FA771A">
        <w:trPr>
          <w:trHeight w:val="27"/>
        </w:trPr>
        <w:tc>
          <w:tcPr>
            <w:tcW w:w="2030" w:type="dxa"/>
            <w:gridSpan w:val="2"/>
            <w:tcBorders>
              <w:top w:val="single" w:sz="4" w:space="0" w:color="auto"/>
              <w:bottom w:val="single" w:sz="4" w:space="0" w:color="auto"/>
            </w:tcBorders>
            <w:noWrap/>
            <w:tcMar>
              <w:top w:w="108" w:type="dxa"/>
              <w:bottom w:w="108" w:type="dxa"/>
            </w:tcMar>
          </w:tcPr>
          <w:p w14:paraId="45B7E37A" w14:textId="77777777" w:rsidR="002150CC" w:rsidRPr="00B72DEE" w:rsidRDefault="002150CC" w:rsidP="002150CC">
            <w:pPr>
              <w:rPr>
                <w:rStyle w:val="Questionlabel"/>
                <w:b w:val="0"/>
              </w:rPr>
            </w:pPr>
            <w:r w:rsidRPr="00B72DEE">
              <w:rPr>
                <w:b/>
              </w:rPr>
              <w:t>Organisation:</w:t>
            </w:r>
            <w:r w:rsidRPr="00B72DEE">
              <w:rPr>
                <w:rStyle w:val="Requiredfieldmark"/>
                <w:b w:val="0"/>
              </w:rPr>
              <w:t>*</w:t>
            </w:r>
          </w:p>
        </w:tc>
        <w:tc>
          <w:tcPr>
            <w:tcW w:w="2693" w:type="dxa"/>
            <w:gridSpan w:val="4"/>
            <w:tcBorders>
              <w:top w:val="single" w:sz="4" w:space="0" w:color="auto"/>
              <w:bottom w:val="single" w:sz="4" w:space="0" w:color="auto"/>
            </w:tcBorders>
            <w:noWrap/>
            <w:tcMar>
              <w:top w:w="108" w:type="dxa"/>
              <w:bottom w:w="108" w:type="dxa"/>
            </w:tcMar>
          </w:tcPr>
          <w:p w14:paraId="3A9E86A7" w14:textId="77777777" w:rsidR="002150CC" w:rsidRPr="00E723B8" w:rsidRDefault="002150CC" w:rsidP="002150CC">
            <w:pPr>
              <w:rPr>
                <w:b/>
              </w:rPr>
            </w:pPr>
          </w:p>
        </w:tc>
        <w:tc>
          <w:tcPr>
            <w:tcW w:w="2552" w:type="dxa"/>
            <w:gridSpan w:val="3"/>
            <w:tcBorders>
              <w:top w:val="single" w:sz="4" w:space="0" w:color="auto"/>
              <w:bottom w:val="single" w:sz="4" w:space="0" w:color="auto"/>
            </w:tcBorders>
            <w:noWrap/>
            <w:tcMar>
              <w:top w:w="108" w:type="dxa"/>
              <w:bottom w:w="108" w:type="dxa"/>
            </w:tcMar>
          </w:tcPr>
          <w:p w14:paraId="6EA08B82" w14:textId="77777777" w:rsidR="002150CC" w:rsidRPr="00E723B8" w:rsidRDefault="002150CC" w:rsidP="002150CC">
            <w:pPr>
              <w:rPr>
                <w:rStyle w:val="Questionlabel"/>
                <w:b w:val="0"/>
              </w:rPr>
            </w:pPr>
            <w:r>
              <w:rPr>
                <w:b/>
              </w:rPr>
              <w:t>Job Title</w:t>
            </w:r>
            <w:r w:rsidRPr="00E723B8">
              <w:rPr>
                <w:b/>
              </w:rPr>
              <w:t>:</w:t>
            </w:r>
            <w:r w:rsidRPr="00E723B8">
              <w:rPr>
                <w:rStyle w:val="Requiredfieldmark"/>
                <w:b w:val="0"/>
              </w:rPr>
              <w:t>*</w:t>
            </w:r>
          </w:p>
        </w:tc>
        <w:tc>
          <w:tcPr>
            <w:tcW w:w="3073" w:type="dxa"/>
            <w:gridSpan w:val="3"/>
            <w:tcBorders>
              <w:top w:val="single" w:sz="4" w:space="0" w:color="auto"/>
              <w:bottom w:val="single" w:sz="4" w:space="0" w:color="auto"/>
            </w:tcBorders>
            <w:noWrap/>
            <w:tcMar>
              <w:top w:w="108" w:type="dxa"/>
              <w:bottom w:w="108" w:type="dxa"/>
            </w:tcMar>
          </w:tcPr>
          <w:p w14:paraId="2014E813" w14:textId="77777777" w:rsidR="002150CC" w:rsidRPr="002C0BEF" w:rsidRDefault="002150CC" w:rsidP="002150CC"/>
        </w:tc>
      </w:tr>
      <w:tr w:rsidR="002150CC" w:rsidRPr="002C0BEF" w14:paraId="50B5E6D9" w14:textId="77777777" w:rsidTr="00FA771A">
        <w:trPr>
          <w:trHeight w:val="27"/>
        </w:trPr>
        <w:tc>
          <w:tcPr>
            <w:tcW w:w="2030" w:type="dxa"/>
            <w:gridSpan w:val="2"/>
            <w:tcBorders>
              <w:top w:val="single" w:sz="4" w:space="0" w:color="auto"/>
              <w:bottom w:val="single" w:sz="4" w:space="0" w:color="auto"/>
            </w:tcBorders>
            <w:noWrap/>
            <w:tcMar>
              <w:top w:w="108" w:type="dxa"/>
              <w:bottom w:w="108" w:type="dxa"/>
            </w:tcMar>
          </w:tcPr>
          <w:p w14:paraId="77E4CBC4" w14:textId="77777777" w:rsidR="002150CC" w:rsidRPr="00E723B8" w:rsidRDefault="002150CC" w:rsidP="002150CC">
            <w:pPr>
              <w:rPr>
                <w:b/>
              </w:rPr>
            </w:pPr>
            <w:r w:rsidRPr="00E723B8">
              <w:rPr>
                <w:b/>
              </w:rPr>
              <w:t>Mobile Number:</w:t>
            </w:r>
            <w:r w:rsidRPr="00E723B8">
              <w:rPr>
                <w:rStyle w:val="Requiredfieldmark"/>
                <w:b w:val="0"/>
              </w:rPr>
              <w:t>*</w:t>
            </w:r>
          </w:p>
        </w:tc>
        <w:tc>
          <w:tcPr>
            <w:tcW w:w="2693" w:type="dxa"/>
            <w:gridSpan w:val="4"/>
            <w:tcBorders>
              <w:top w:val="single" w:sz="4" w:space="0" w:color="auto"/>
              <w:bottom w:val="single" w:sz="4" w:space="0" w:color="auto"/>
            </w:tcBorders>
            <w:noWrap/>
            <w:tcMar>
              <w:top w:w="108" w:type="dxa"/>
              <w:bottom w:w="108" w:type="dxa"/>
            </w:tcMar>
          </w:tcPr>
          <w:p w14:paraId="1F6A21DB" w14:textId="77777777" w:rsidR="002150CC" w:rsidRPr="00E723B8" w:rsidRDefault="002150CC" w:rsidP="002150CC">
            <w:pPr>
              <w:rPr>
                <w:b/>
              </w:rPr>
            </w:pPr>
          </w:p>
        </w:tc>
        <w:tc>
          <w:tcPr>
            <w:tcW w:w="2552" w:type="dxa"/>
            <w:gridSpan w:val="3"/>
            <w:tcBorders>
              <w:top w:val="single" w:sz="4" w:space="0" w:color="auto"/>
              <w:bottom w:val="single" w:sz="4" w:space="0" w:color="auto"/>
            </w:tcBorders>
            <w:noWrap/>
            <w:tcMar>
              <w:top w:w="108" w:type="dxa"/>
              <w:bottom w:w="108" w:type="dxa"/>
            </w:tcMar>
          </w:tcPr>
          <w:p w14:paraId="45A18794" w14:textId="77777777" w:rsidR="002150CC" w:rsidRPr="00E723B8" w:rsidRDefault="002150CC" w:rsidP="002150CC">
            <w:pPr>
              <w:rPr>
                <w:b/>
              </w:rPr>
            </w:pPr>
            <w:r w:rsidRPr="00E723B8">
              <w:rPr>
                <w:b/>
              </w:rPr>
              <w:t>Phone Number:</w:t>
            </w:r>
            <w:r w:rsidRPr="00E723B8">
              <w:rPr>
                <w:rStyle w:val="Requiredfieldmark"/>
                <w:b w:val="0"/>
              </w:rPr>
              <w:t>*</w:t>
            </w:r>
          </w:p>
        </w:tc>
        <w:tc>
          <w:tcPr>
            <w:tcW w:w="3073" w:type="dxa"/>
            <w:gridSpan w:val="3"/>
            <w:tcBorders>
              <w:top w:val="single" w:sz="4" w:space="0" w:color="auto"/>
              <w:bottom w:val="single" w:sz="4" w:space="0" w:color="auto"/>
            </w:tcBorders>
            <w:noWrap/>
            <w:tcMar>
              <w:top w:w="108" w:type="dxa"/>
              <w:bottom w:w="108" w:type="dxa"/>
            </w:tcMar>
          </w:tcPr>
          <w:p w14:paraId="60DB1B5F" w14:textId="77777777" w:rsidR="002150CC" w:rsidRPr="002C0BEF" w:rsidRDefault="002150CC" w:rsidP="002150CC"/>
        </w:tc>
      </w:tr>
      <w:tr w:rsidR="002150CC" w:rsidRPr="00E723B8" w14:paraId="080D4A7E" w14:textId="77777777" w:rsidTr="00294ABA">
        <w:trPr>
          <w:trHeight w:val="27"/>
        </w:trPr>
        <w:tc>
          <w:tcPr>
            <w:tcW w:w="2030" w:type="dxa"/>
            <w:gridSpan w:val="2"/>
            <w:tcBorders>
              <w:top w:val="single" w:sz="4" w:space="0" w:color="auto"/>
              <w:bottom w:val="single" w:sz="4" w:space="0" w:color="auto"/>
            </w:tcBorders>
            <w:noWrap/>
            <w:tcMar>
              <w:top w:w="108" w:type="dxa"/>
              <w:bottom w:w="108" w:type="dxa"/>
            </w:tcMar>
          </w:tcPr>
          <w:p w14:paraId="6D65FCC7" w14:textId="77777777" w:rsidR="002150CC" w:rsidRPr="00E723B8" w:rsidRDefault="002150CC" w:rsidP="002150CC">
            <w:pPr>
              <w:rPr>
                <w:b/>
              </w:rPr>
            </w:pPr>
            <w:r w:rsidRPr="00E723B8">
              <w:rPr>
                <w:b/>
              </w:rPr>
              <w:t>Email Address:</w:t>
            </w:r>
            <w:r w:rsidRPr="00E723B8">
              <w:rPr>
                <w:rStyle w:val="Requiredfieldmark"/>
                <w:b w:val="0"/>
              </w:rPr>
              <w:t>*</w:t>
            </w:r>
          </w:p>
        </w:tc>
        <w:tc>
          <w:tcPr>
            <w:tcW w:w="8318" w:type="dxa"/>
            <w:gridSpan w:val="10"/>
            <w:tcBorders>
              <w:top w:val="single" w:sz="4" w:space="0" w:color="auto"/>
              <w:bottom w:val="single" w:sz="4" w:space="0" w:color="auto"/>
            </w:tcBorders>
            <w:noWrap/>
            <w:tcMar>
              <w:top w:w="108" w:type="dxa"/>
              <w:bottom w:w="108" w:type="dxa"/>
            </w:tcMar>
          </w:tcPr>
          <w:p w14:paraId="7C9F5859" w14:textId="77777777" w:rsidR="002150CC" w:rsidRPr="00E723B8" w:rsidRDefault="002150CC" w:rsidP="002150CC">
            <w:pPr>
              <w:rPr>
                <w:b/>
              </w:rPr>
            </w:pPr>
          </w:p>
        </w:tc>
      </w:tr>
      <w:tr w:rsidR="002150CC" w:rsidRPr="004A3CC9" w14:paraId="7DA1E536" w14:textId="77777777" w:rsidTr="00350C1C">
        <w:trPr>
          <w:trHeight w:val="230"/>
        </w:trPr>
        <w:tc>
          <w:tcPr>
            <w:tcW w:w="10348" w:type="dxa"/>
            <w:gridSpan w:val="12"/>
            <w:tcBorders>
              <w:top w:val="single" w:sz="4" w:space="0" w:color="auto"/>
              <w:bottom w:val="single" w:sz="4" w:space="0" w:color="auto"/>
            </w:tcBorders>
            <w:shd w:val="clear" w:color="auto" w:fill="EE6321" w:themeFill="text2"/>
            <w:noWrap/>
            <w:tcMar>
              <w:top w:w="108" w:type="dxa"/>
              <w:bottom w:w="108" w:type="dxa"/>
            </w:tcMar>
          </w:tcPr>
          <w:p w14:paraId="00EF7681" w14:textId="77777777" w:rsidR="002150CC" w:rsidRPr="00757D76" w:rsidRDefault="002150CC" w:rsidP="002150CC">
            <w:pPr>
              <w:rPr>
                <w:rStyle w:val="Questionlabel"/>
                <w:color w:val="1F1F5F" w:themeColor="text1"/>
                <w:sz w:val="24"/>
              </w:rPr>
            </w:pPr>
            <w:r w:rsidRPr="00757D76">
              <w:rPr>
                <w:rStyle w:val="Questionlabel"/>
                <w:color w:val="FFFFFF" w:themeColor="background1"/>
                <w:sz w:val="24"/>
              </w:rPr>
              <w:t>Second Support Persons Details:</w:t>
            </w:r>
            <w:r w:rsidRPr="00757D76">
              <w:rPr>
                <w:rStyle w:val="Requiredfieldmark"/>
                <w:sz w:val="24"/>
              </w:rPr>
              <w:t>*</w:t>
            </w:r>
            <w:r w:rsidRPr="00757D76">
              <w:rPr>
                <w:rStyle w:val="Questionlabel"/>
                <w:color w:val="FFFFFF" w:themeColor="background1"/>
                <w:sz w:val="24"/>
              </w:rPr>
              <w:t xml:space="preserve"> </w:t>
            </w:r>
          </w:p>
        </w:tc>
      </w:tr>
      <w:tr w:rsidR="002150CC" w:rsidRPr="002C0BEF" w14:paraId="04448C37" w14:textId="77777777" w:rsidTr="00294ABA">
        <w:trPr>
          <w:trHeight w:val="337"/>
        </w:trPr>
        <w:tc>
          <w:tcPr>
            <w:tcW w:w="2030" w:type="dxa"/>
            <w:gridSpan w:val="2"/>
            <w:tcBorders>
              <w:top w:val="single" w:sz="4" w:space="0" w:color="auto"/>
              <w:bottom w:val="single" w:sz="4" w:space="0" w:color="auto"/>
            </w:tcBorders>
            <w:noWrap/>
            <w:tcMar>
              <w:top w:w="108" w:type="dxa"/>
              <w:bottom w:w="108" w:type="dxa"/>
            </w:tcMar>
          </w:tcPr>
          <w:p w14:paraId="46E34B38" w14:textId="77777777" w:rsidR="002150CC" w:rsidRPr="007A5EFD" w:rsidRDefault="002150CC" w:rsidP="002150CC">
            <w:pPr>
              <w:rPr>
                <w:rFonts w:ascii="Arial" w:hAnsi="Arial"/>
                <w:b/>
              </w:rPr>
            </w:pPr>
            <w:r w:rsidRPr="0027195A">
              <w:rPr>
                <w:b/>
              </w:rPr>
              <w:t>Name</w:t>
            </w:r>
            <w:r>
              <w:rPr>
                <w:b/>
              </w:rPr>
              <w:t>:</w:t>
            </w:r>
            <w:r w:rsidRPr="007A5EFD">
              <w:rPr>
                <w:rStyle w:val="Requiredfieldmark"/>
              </w:rPr>
              <w:t>*</w:t>
            </w:r>
          </w:p>
        </w:tc>
        <w:tc>
          <w:tcPr>
            <w:tcW w:w="8318" w:type="dxa"/>
            <w:gridSpan w:val="10"/>
            <w:tcBorders>
              <w:top w:val="single" w:sz="4" w:space="0" w:color="auto"/>
              <w:bottom w:val="single" w:sz="4" w:space="0" w:color="auto"/>
            </w:tcBorders>
            <w:noWrap/>
            <w:tcMar>
              <w:top w:w="108" w:type="dxa"/>
              <w:bottom w:w="108" w:type="dxa"/>
            </w:tcMar>
          </w:tcPr>
          <w:p w14:paraId="18C97970" w14:textId="77777777" w:rsidR="002150CC" w:rsidRPr="002C0BEF" w:rsidRDefault="002150CC" w:rsidP="002150CC"/>
        </w:tc>
      </w:tr>
      <w:tr w:rsidR="002150CC" w:rsidRPr="002C0BEF" w14:paraId="4096C9FC" w14:textId="77777777" w:rsidTr="00FA771A">
        <w:trPr>
          <w:trHeight w:val="27"/>
        </w:trPr>
        <w:tc>
          <w:tcPr>
            <w:tcW w:w="2030" w:type="dxa"/>
            <w:gridSpan w:val="2"/>
            <w:tcBorders>
              <w:top w:val="single" w:sz="4" w:space="0" w:color="auto"/>
              <w:bottom w:val="single" w:sz="4" w:space="0" w:color="auto"/>
            </w:tcBorders>
            <w:noWrap/>
            <w:tcMar>
              <w:top w:w="108" w:type="dxa"/>
              <w:bottom w:w="108" w:type="dxa"/>
            </w:tcMar>
          </w:tcPr>
          <w:p w14:paraId="54C3DB3E" w14:textId="77777777" w:rsidR="002150CC" w:rsidRPr="00E723B8" w:rsidRDefault="002150CC" w:rsidP="002150CC">
            <w:pPr>
              <w:rPr>
                <w:rStyle w:val="Questionlabel"/>
                <w:b w:val="0"/>
              </w:rPr>
            </w:pPr>
            <w:r w:rsidRPr="00B72DEE">
              <w:rPr>
                <w:b/>
              </w:rPr>
              <w:t>Organisation:</w:t>
            </w:r>
            <w:r w:rsidRPr="00B72DEE">
              <w:rPr>
                <w:rStyle w:val="Requiredfieldmark"/>
                <w:b w:val="0"/>
              </w:rPr>
              <w:t>*</w:t>
            </w:r>
          </w:p>
        </w:tc>
        <w:tc>
          <w:tcPr>
            <w:tcW w:w="2693" w:type="dxa"/>
            <w:gridSpan w:val="4"/>
            <w:tcBorders>
              <w:top w:val="single" w:sz="4" w:space="0" w:color="auto"/>
              <w:bottom w:val="single" w:sz="4" w:space="0" w:color="auto"/>
            </w:tcBorders>
            <w:noWrap/>
            <w:tcMar>
              <w:top w:w="108" w:type="dxa"/>
              <w:bottom w:w="108" w:type="dxa"/>
            </w:tcMar>
          </w:tcPr>
          <w:p w14:paraId="78BEBB60" w14:textId="77777777" w:rsidR="002150CC" w:rsidRPr="00E723B8" w:rsidRDefault="002150CC" w:rsidP="002150CC">
            <w:pPr>
              <w:rPr>
                <w:b/>
              </w:rPr>
            </w:pPr>
          </w:p>
        </w:tc>
        <w:tc>
          <w:tcPr>
            <w:tcW w:w="2552" w:type="dxa"/>
            <w:gridSpan w:val="3"/>
            <w:tcBorders>
              <w:top w:val="single" w:sz="4" w:space="0" w:color="auto"/>
              <w:bottom w:val="single" w:sz="4" w:space="0" w:color="auto"/>
            </w:tcBorders>
            <w:noWrap/>
            <w:tcMar>
              <w:top w:w="108" w:type="dxa"/>
              <w:bottom w:w="108" w:type="dxa"/>
            </w:tcMar>
          </w:tcPr>
          <w:p w14:paraId="48275A9E" w14:textId="77777777" w:rsidR="002150CC" w:rsidRPr="00E723B8" w:rsidRDefault="002150CC" w:rsidP="002150CC">
            <w:pPr>
              <w:rPr>
                <w:rStyle w:val="Questionlabel"/>
                <w:b w:val="0"/>
              </w:rPr>
            </w:pPr>
            <w:r>
              <w:rPr>
                <w:b/>
              </w:rPr>
              <w:t>Job Title</w:t>
            </w:r>
            <w:r w:rsidRPr="00E723B8">
              <w:rPr>
                <w:b/>
              </w:rPr>
              <w:t>:</w:t>
            </w:r>
            <w:r w:rsidRPr="00E723B8">
              <w:rPr>
                <w:rStyle w:val="Requiredfieldmark"/>
                <w:b w:val="0"/>
              </w:rPr>
              <w:t>*</w:t>
            </w:r>
          </w:p>
        </w:tc>
        <w:tc>
          <w:tcPr>
            <w:tcW w:w="3073" w:type="dxa"/>
            <w:gridSpan w:val="3"/>
            <w:tcBorders>
              <w:top w:val="single" w:sz="4" w:space="0" w:color="auto"/>
              <w:bottom w:val="single" w:sz="4" w:space="0" w:color="auto"/>
            </w:tcBorders>
            <w:noWrap/>
            <w:tcMar>
              <w:top w:w="108" w:type="dxa"/>
              <w:bottom w:w="108" w:type="dxa"/>
            </w:tcMar>
          </w:tcPr>
          <w:p w14:paraId="28CC4C45" w14:textId="77777777" w:rsidR="002150CC" w:rsidRPr="002C0BEF" w:rsidRDefault="002150CC" w:rsidP="002150CC"/>
        </w:tc>
      </w:tr>
      <w:tr w:rsidR="002150CC" w:rsidRPr="002C0BEF" w14:paraId="6A1D8A16" w14:textId="77777777" w:rsidTr="00FA771A">
        <w:trPr>
          <w:trHeight w:val="27"/>
        </w:trPr>
        <w:tc>
          <w:tcPr>
            <w:tcW w:w="2030" w:type="dxa"/>
            <w:gridSpan w:val="2"/>
            <w:tcBorders>
              <w:top w:val="single" w:sz="4" w:space="0" w:color="auto"/>
              <w:bottom w:val="single" w:sz="4" w:space="0" w:color="auto"/>
            </w:tcBorders>
            <w:noWrap/>
            <w:tcMar>
              <w:top w:w="108" w:type="dxa"/>
              <w:bottom w:w="108" w:type="dxa"/>
            </w:tcMar>
          </w:tcPr>
          <w:p w14:paraId="73CF96FE" w14:textId="77777777" w:rsidR="002150CC" w:rsidRPr="00E723B8" w:rsidRDefault="002150CC" w:rsidP="002150CC">
            <w:pPr>
              <w:rPr>
                <w:b/>
              </w:rPr>
            </w:pPr>
            <w:r w:rsidRPr="00E723B8">
              <w:rPr>
                <w:b/>
              </w:rPr>
              <w:t>Mobile Number:</w:t>
            </w:r>
            <w:r w:rsidRPr="00E723B8">
              <w:rPr>
                <w:rStyle w:val="Requiredfieldmark"/>
                <w:b w:val="0"/>
              </w:rPr>
              <w:t>*</w:t>
            </w:r>
          </w:p>
        </w:tc>
        <w:tc>
          <w:tcPr>
            <w:tcW w:w="2693" w:type="dxa"/>
            <w:gridSpan w:val="4"/>
            <w:tcBorders>
              <w:top w:val="single" w:sz="4" w:space="0" w:color="auto"/>
              <w:bottom w:val="single" w:sz="4" w:space="0" w:color="auto"/>
            </w:tcBorders>
            <w:noWrap/>
            <w:tcMar>
              <w:top w:w="108" w:type="dxa"/>
              <w:bottom w:w="108" w:type="dxa"/>
            </w:tcMar>
          </w:tcPr>
          <w:p w14:paraId="7DE0954A" w14:textId="77777777" w:rsidR="002150CC" w:rsidRPr="00E723B8" w:rsidRDefault="002150CC" w:rsidP="002150CC">
            <w:pPr>
              <w:rPr>
                <w:b/>
              </w:rPr>
            </w:pPr>
          </w:p>
        </w:tc>
        <w:tc>
          <w:tcPr>
            <w:tcW w:w="2552" w:type="dxa"/>
            <w:gridSpan w:val="3"/>
            <w:tcBorders>
              <w:top w:val="single" w:sz="4" w:space="0" w:color="auto"/>
              <w:bottom w:val="single" w:sz="4" w:space="0" w:color="auto"/>
            </w:tcBorders>
            <w:noWrap/>
            <w:tcMar>
              <w:top w:w="108" w:type="dxa"/>
              <w:bottom w:w="108" w:type="dxa"/>
            </w:tcMar>
          </w:tcPr>
          <w:p w14:paraId="2BCC4460" w14:textId="77777777" w:rsidR="002150CC" w:rsidRPr="00E723B8" w:rsidRDefault="002150CC" w:rsidP="002150CC">
            <w:pPr>
              <w:rPr>
                <w:b/>
              </w:rPr>
            </w:pPr>
            <w:r w:rsidRPr="00E723B8">
              <w:rPr>
                <w:b/>
              </w:rPr>
              <w:t>Phone Number:</w:t>
            </w:r>
            <w:r w:rsidRPr="00E723B8">
              <w:rPr>
                <w:rStyle w:val="Requiredfieldmark"/>
                <w:b w:val="0"/>
              </w:rPr>
              <w:t>*</w:t>
            </w:r>
          </w:p>
        </w:tc>
        <w:tc>
          <w:tcPr>
            <w:tcW w:w="3073" w:type="dxa"/>
            <w:gridSpan w:val="3"/>
            <w:tcBorders>
              <w:top w:val="single" w:sz="4" w:space="0" w:color="auto"/>
              <w:bottom w:val="single" w:sz="4" w:space="0" w:color="auto"/>
            </w:tcBorders>
            <w:noWrap/>
            <w:tcMar>
              <w:top w:w="108" w:type="dxa"/>
              <w:bottom w:w="108" w:type="dxa"/>
            </w:tcMar>
          </w:tcPr>
          <w:p w14:paraId="5667E087" w14:textId="77777777" w:rsidR="002150CC" w:rsidRPr="002C0BEF" w:rsidRDefault="002150CC" w:rsidP="002150CC"/>
        </w:tc>
      </w:tr>
      <w:tr w:rsidR="002150CC" w:rsidRPr="00E723B8" w14:paraId="7FB3BD65" w14:textId="77777777" w:rsidTr="00294ABA">
        <w:trPr>
          <w:trHeight w:val="27"/>
        </w:trPr>
        <w:tc>
          <w:tcPr>
            <w:tcW w:w="2030" w:type="dxa"/>
            <w:gridSpan w:val="2"/>
            <w:tcBorders>
              <w:top w:val="single" w:sz="4" w:space="0" w:color="auto"/>
              <w:bottom w:val="single" w:sz="4" w:space="0" w:color="auto"/>
            </w:tcBorders>
            <w:noWrap/>
            <w:tcMar>
              <w:top w:w="108" w:type="dxa"/>
              <w:bottom w:w="108" w:type="dxa"/>
            </w:tcMar>
          </w:tcPr>
          <w:p w14:paraId="0A474F2E" w14:textId="77777777" w:rsidR="002150CC" w:rsidRPr="00E723B8" w:rsidRDefault="002150CC" w:rsidP="002150CC">
            <w:pPr>
              <w:rPr>
                <w:b/>
              </w:rPr>
            </w:pPr>
            <w:r w:rsidRPr="00E723B8">
              <w:rPr>
                <w:b/>
              </w:rPr>
              <w:t>Email Address:</w:t>
            </w:r>
            <w:r w:rsidRPr="00E723B8">
              <w:rPr>
                <w:rStyle w:val="Requiredfieldmark"/>
                <w:b w:val="0"/>
              </w:rPr>
              <w:t>*</w:t>
            </w:r>
          </w:p>
        </w:tc>
        <w:tc>
          <w:tcPr>
            <w:tcW w:w="8318" w:type="dxa"/>
            <w:gridSpan w:val="10"/>
            <w:tcBorders>
              <w:top w:val="single" w:sz="4" w:space="0" w:color="auto"/>
              <w:bottom w:val="single" w:sz="4" w:space="0" w:color="auto"/>
            </w:tcBorders>
            <w:noWrap/>
            <w:tcMar>
              <w:top w:w="108" w:type="dxa"/>
              <w:bottom w:w="108" w:type="dxa"/>
            </w:tcMar>
          </w:tcPr>
          <w:p w14:paraId="6CB53B60" w14:textId="77777777" w:rsidR="002150CC" w:rsidRPr="00E723B8" w:rsidRDefault="002150CC" w:rsidP="002150CC">
            <w:pPr>
              <w:rPr>
                <w:b/>
              </w:rPr>
            </w:pPr>
          </w:p>
        </w:tc>
      </w:tr>
      <w:tr w:rsidR="002150CC" w:rsidRPr="00E723B8" w14:paraId="1921F8B4" w14:textId="77777777" w:rsidTr="00350C1C">
        <w:trPr>
          <w:trHeight w:val="364"/>
        </w:trPr>
        <w:tc>
          <w:tcPr>
            <w:tcW w:w="10348" w:type="dxa"/>
            <w:gridSpan w:val="12"/>
            <w:tcBorders>
              <w:top w:val="single" w:sz="4" w:space="0" w:color="auto"/>
              <w:bottom w:val="single" w:sz="4" w:space="0" w:color="auto"/>
            </w:tcBorders>
            <w:shd w:val="clear" w:color="auto" w:fill="EE6321" w:themeFill="text2"/>
            <w:noWrap/>
            <w:tcMar>
              <w:top w:w="108" w:type="dxa"/>
              <w:bottom w:w="108" w:type="dxa"/>
            </w:tcMar>
          </w:tcPr>
          <w:p w14:paraId="2D75BEB5" w14:textId="77777777" w:rsidR="002150CC" w:rsidRPr="00060DB6" w:rsidRDefault="002150CC" w:rsidP="002150CC">
            <w:pPr>
              <w:spacing w:before="186"/>
            </w:pPr>
            <w:r w:rsidRPr="00757D76">
              <w:rPr>
                <w:b/>
                <w:color w:val="FFFFFF" w:themeColor="background1"/>
                <w:sz w:val="24"/>
              </w:rPr>
              <w:t>Employer/Supervisor to complete:</w:t>
            </w:r>
            <w:r w:rsidRPr="00757D76">
              <w:rPr>
                <w:rStyle w:val="Requiredfieldmark"/>
                <w:sz w:val="24"/>
              </w:rPr>
              <w:t xml:space="preserve"> </w:t>
            </w:r>
            <w:r w:rsidRPr="007A5EFD">
              <w:rPr>
                <w:rStyle w:val="Requiredfieldmark"/>
              </w:rPr>
              <w:t>*</w:t>
            </w:r>
          </w:p>
        </w:tc>
      </w:tr>
      <w:tr w:rsidR="002150CC" w:rsidRPr="00E723B8" w14:paraId="7E6126E9" w14:textId="77777777" w:rsidTr="001339DB">
        <w:trPr>
          <w:trHeight w:val="27"/>
        </w:trPr>
        <w:tc>
          <w:tcPr>
            <w:tcW w:w="10348" w:type="dxa"/>
            <w:gridSpan w:val="12"/>
            <w:tcBorders>
              <w:top w:val="single" w:sz="4" w:space="0" w:color="auto"/>
              <w:bottom w:val="single" w:sz="4" w:space="0" w:color="auto"/>
            </w:tcBorders>
            <w:noWrap/>
            <w:tcMar>
              <w:top w:w="108" w:type="dxa"/>
              <w:bottom w:w="108" w:type="dxa"/>
            </w:tcMar>
          </w:tcPr>
          <w:p w14:paraId="474EC7CA" w14:textId="77777777" w:rsidR="002150CC" w:rsidRDefault="002150CC" w:rsidP="002150CC">
            <w:pPr>
              <w:spacing w:before="186"/>
              <w:ind w:left="117"/>
            </w:pPr>
            <w:r>
              <w:t>First Circles Leadership Program is run over a 12 month period with 5 workshops ranging from 2 to 3 days at a time. This includes travel throughout the Northern Territory Regions. At times we may need your assistance to coordinate travel plans to make members available for workshops. Are you able to support a First Circles member at this capacity? If “No” can you state why as we may be able to assist;</w:t>
            </w:r>
          </w:p>
          <w:p w14:paraId="34536547" w14:textId="77777777" w:rsidR="002150CC" w:rsidRPr="00E723B8" w:rsidRDefault="002150CC" w:rsidP="002150CC">
            <w:pPr>
              <w:rPr>
                <w:b/>
              </w:rPr>
            </w:pPr>
          </w:p>
        </w:tc>
      </w:tr>
      <w:tr w:rsidR="002150CC" w:rsidRPr="00E723B8" w14:paraId="7092680E" w14:textId="77777777" w:rsidTr="00802186">
        <w:trPr>
          <w:trHeight w:val="27"/>
        </w:trPr>
        <w:tc>
          <w:tcPr>
            <w:tcW w:w="10348" w:type="dxa"/>
            <w:gridSpan w:val="12"/>
            <w:tcBorders>
              <w:top w:val="single" w:sz="4" w:space="0" w:color="auto"/>
              <w:bottom w:val="single" w:sz="4" w:space="0" w:color="auto"/>
            </w:tcBorders>
            <w:noWrap/>
            <w:tcMar>
              <w:top w:w="108" w:type="dxa"/>
              <w:bottom w:w="108" w:type="dxa"/>
            </w:tcMar>
          </w:tcPr>
          <w:p w14:paraId="701EBBD7" w14:textId="77777777" w:rsidR="002150CC" w:rsidRDefault="002150CC" w:rsidP="002150CC">
            <w:pPr>
              <w:rPr>
                <w:b/>
              </w:rPr>
            </w:pPr>
          </w:p>
          <w:p w14:paraId="66192967" w14:textId="77777777" w:rsidR="002150CC" w:rsidRDefault="002150CC" w:rsidP="002150CC">
            <w:pPr>
              <w:rPr>
                <w:b/>
              </w:rPr>
            </w:pPr>
          </w:p>
          <w:p w14:paraId="6E564FD3" w14:textId="77777777" w:rsidR="00DF2345" w:rsidRDefault="00DF2345" w:rsidP="002150CC">
            <w:pPr>
              <w:rPr>
                <w:b/>
              </w:rPr>
            </w:pPr>
          </w:p>
          <w:p w14:paraId="004131B7" w14:textId="77777777" w:rsidR="00DF2345" w:rsidRDefault="00DF2345" w:rsidP="002150CC">
            <w:pPr>
              <w:rPr>
                <w:b/>
              </w:rPr>
            </w:pPr>
          </w:p>
          <w:p w14:paraId="601CE7DC" w14:textId="77777777" w:rsidR="00DF2345" w:rsidRDefault="00DF2345" w:rsidP="002150CC">
            <w:pPr>
              <w:rPr>
                <w:b/>
              </w:rPr>
            </w:pPr>
          </w:p>
          <w:p w14:paraId="4FF7CD79" w14:textId="77777777" w:rsidR="00DF2345" w:rsidRPr="00E723B8" w:rsidRDefault="00DF2345" w:rsidP="002150CC">
            <w:pPr>
              <w:rPr>
                <w:b/>
              </w:rPr>
            </w:pPr>
          </w:p>
        </w:tc>
      </w:tr>
      <w:tr w:rsidR="002150CC" w:rsidRPr="00E723B8" w14:paraId="3E7E8BA2" w14:textId="77777777" w:rsidTr="0089498D">
        <w:trPr>
          <w:trHeight w:val="27"/>
        </w:trPr>
        <w:tc>
          <w:tcPr>
            <w:tcW w:w="10348" w:type="dxa"/>
            <w:gridSpan w:val="12"/>
            <w:tcBorders>
              <w:top w:val="single" w:sz="4" w:space="0" w:color="auto"/>
              <w:bottom w:val="single" w:sz="4" w:space="0" w:color="auto"/>
            </w:tcBorders>
            <w:noWrap/>
            <w:tcMar>
              <w:top w:w="108" w:type="dxa"/>
              <w:bottom w:w="108" w:type="dxa"/>
            </w:tcMar>
          </w:tcPr>
          <w:p w14:paraId="3BAEDDC4" w14:textId="77777777" w:rsidR="002150CC" w:rsidRPr="00060DB6" w:rsidRDefault="002150CC" w:rsidP="002150CC">
            <w:pPr>
              <w:spacing w:before="186"/>
              <w:ind w:left="117"/>
            </w:pPr>
            <w:r>
              <w:t>Do you have capacity to be a point of contact, on behalf of the First Circles team, to members who may be working in remote locations or have difficulty in communicating with us for the purpose of the program?</w:t>
            </w:r>
          </w:p>
        </w:tc>
      </w:tr>
      <w:tr w:rsidR="002150CC" w:rsidRPr="00E723B8" w14:paraId="6DEDBF16" w14:textId="77777777" w:rsidTr="0089498D">
        <w:trPr>
          <w:trHeight w:val="27"/>
        </w:trPr>
        <w:tc>
          <w:tcPr>
            <w:tcW w:w="10348" w:type="dxa"/>
            <w:gridSpan w:val="12"/>
            <w:tcBorders>
              <w:top w:val="single" w:sz="4" w:space="0" w:color="auto"/>
              <w:bottom w:val="single" w:sz="4" w:space="0" w:color="auto"/>
            </w:tcBorders>
            <w:noWrap/>
            <w:tcMar>
              <w:top w:w="108" w:type="dxa"/>
              <w:bottom w:w="108" w:type="dxa"/>
            </w:tcMar>
          </w:tcPr>
          <w:p w14:paraId="17BFA11E" w14:textId="77777777" w:rsidR="002150CC" w:rsidRDefault="002150CC" w:rsidP="002150CC">
            <w:pPr>
              <w:spacing w:before="186"/>
              <w:ind w:left="117"/>
            </w:pPr>
          </w:p>
          <w:p w14:paraId="2D94B884" w14:textId="77777777" w:rsidR="00DF2345" w:rsidRDefault="00DF2345" w:rsidP="002150CC">
            <w:pPr>
              <w:spacing w:before="186"/>
              <w:ind w:left="117"/>
            </w:pPr>
          </w:p>
          <w:p w14:paraId="3D7777C5" w14:textId="77777777" w:rsidR="00DF2345" w:rsidRDefault="00DF2345" w:rsidP="002150CC">
            <w:pPr>
              <w:spacing w:before="186"/>
              <w:ind w:left="117"/>
            </w:pPr>
          </w:p>
          <w:p w14:paraId="2B3A95E9" w14:textId="77777777" w:rsidR="00DF2345" w:rsidRDefault="00DF2345" w:rsidP="002150CC">
            <w:pPr>
              <w:spacing w:before="186"/>
              <w:ind w:left="117"/>
            </w:pPr>
          </w:p>
          <w:p w14:paraId="0195E137" w14:textId="77777777" w:rsidR="00DF2345" w:rsidRDefault="00DF2345" w:rsidP="002150CC">
            <w:pPr>
              <w:spacing w:before="186"/>
              <w:ind w:left="117"/>
            </w:pPr>
          </w:p>
        </w:tc>
      </w:tr>
      <w:tr w:rsidR="002150CC" w:rsidRPr="00E723B8" w14:paraId="3299C701" w14:textId="77777777" w:rsidTr="00757D76">
        <w:trPr>
          <w:trHeight w:val="27"/>
        </w:trPr>
        <w:tc>
          <w:tcPr>
            <w:tcW w:w="10348" w:type="dxa"/>
            <w:gridSpan w:val="12"/>
            <w:tcBorders>
              <w:top w:val="single" w:sz="4" w:space="0" w:color="auto"/>
              <w:bottom w:val="single" w:sz="4" w:space="0" w:color="auto"/>
            </w:tcBorders>
            <w:shd w:val="clear" w:color="auto" w:fill="EE6321" w:themeFill="text2"/>
            <w:noWrap/>
            <w:tcMar>
              <w:top w:w="108" w:type="dxa"/>
              <w:bottom w:w="108" w:type="dxa"/>
            </w:tcMar>
          </w:tcPr>
          <w:p w14:paraId="54C8B377" w14:textId="77777777" w:rsidR="002150CC" w:rsidRPr="00757D76" w:rsidRDefault="002150CC" w:rsidP="002150CC">
            <w:pPr>
              <w:spacing w:before="186"/>
              <w:rPr>
                <w:b/>
                <w:sz w:val="24"/>
              </w:rPr>
            </w:pPr>
            <w:r w:rsidRPr="00757D76">
              <w:rPr>
                <w:b/>
                <w:color w:val="FFFFFF" w:themeColor="background1"/>
                <w:sz w:val="24"/>
              </w:rPr>
              <w:lastRenderedPageBreak/>
              <w:t>Does the Nominee have access to the following; (in the workplace, for work):</w:t>
            </w:r>
            <w:r>
              <w:rPr>
                <w:b/>
                <w:color w:val="FFFFFF" w:themeColor="background1"/>
                <w:sz w:val="24"/>
              </w:rPr>
              <w:t xml:space="preserve"> </w:t>
            </w:r>
            <w:r w:rsidRPr="00757D76">
              <w:rPr>
                <w:rStyle w:val="Requiredfieldmark"/>
                <w:sz w:val="24"/>
              </w:rPr>
              <w:t>*</w:t>
            </w:r>
          </w:p>
        </w:tc>
      </w:tr>
      <w:tr w:rsidR="002150CC" w:rsidRPr="00E723B8" w14:paraId="1D5152CA" w14:textId="77777777" w:rsidTr="00423752">
        <w:trPr>
          <w:trHeight w:val="27"/>
        </w:trPr>
        <w:tc>
          <w:tcPr>
            <w:tcW w:w="5432" w:type="dxa"/>
            <w:gridSpan w:val="7"/>
            <w:tcBorders>
              <w:top w:val="single" w:sz="4" w:space="0" w:color="auto"/>
              <w:bottom w:val="single" w:sz="4" w:space="0" w:color="auto"/>
            </w:tcBorders>
            <w:noWrap/>
            <w:tcMar>
              <w:top w:w="108" w:type="dxa"/>
              <w:bottom w:w="108" w:type="dxa"/>
            </w:tcMar>
            <w:vAlign w:val="center"/>
          </w:tcPr>
          <w:p w14:paraId="507444FC" w14:textId="77777777" w:rsidR="002150CC" w:rsidRDefault="002150CC" w:rsidP="002150CC">
            <w:pPr>
              <w:spacing w:before="186"/>
            </w:pPr>
            <w:r>
              <w:t>Computer</w:t>
            </w:r>
          </w:p>
        </w:tc>
        <w:tc>
          <w:tcPr>
            <w:tcW w:w="2329" w:type="dxa"/>
            <w:gridSpan w:val="3"/>
            <w:tcBorders>
              <w:top w:val="single" w:sz="4" w:space="0" w:color="auto"/>
              <w:bottom w:val="single" w:sz="4" w:space="0" w:color="auto"/>
            </w:tcBorders>
            <w:vAlign w:val="center"/>
          </w:tcPr>
          <w:p w14:paraId="1787464D" w14:textId="77777777" w:rsidR="002150CC" w:rsidRPr="00060DB6" w:rsidRDefault="002150CC" w:rsidP="002150CC">
            <w:pPr>
              <w:jc w:val="center"/>
            </w:pPr>
            <w:r w:rsidRPr="00060DB6">
              <w:t>YES</w:t>
            </w:r>
          </w:p>
        </w:tc>
        <w:tc>
          <w:tcPr>
            <w:tcW w:w="2587" w:type="dxa"/>
            <w:gridSpan w:val="2"/>
            <w:tcBorders>
              <w:top w:val="single" w:sz="4" w:space="0" w:color="auto"/>
              <w:bottom w:val="single" w:sz="4" w:space="0" w:color="auto"/>
            </w:tcBorders>
            <w:vAlign w:val="center"/>
          </w:tcPr>
          <w:p w14:paraId="3BA0A7C7" w14:textId="77777777" w:rsidR="002150CC" w:rsidRPr="00060DB6" w:rsidRDefault="002150CC" w:rsidP="002150CC">
            <w:pPr>
              <w:jc w:val="center"/>
            </w:pPr>
            <w:r w:rsidRPr="00060DB6">
              <w:t>NO</w:t>
            </w:r>
          </w:p>
        </w:tc>
      </w:tr>
      <w:tr w:rsidR="002150CC" w:rsidRPr="00E723B8" w14:paraId="6E9A540D" w14:textId="77777777" w:rsidTr="00423752">
        <w:trPr>
          <w:trHeight w:val="27"/>
        </w:trPr>
        <w:tc>
          <w:tcPr>
            <w:tcW w:w="5432" w:type="dxa"/>
            <w:gridSpan w:val="7"/>
            <w:tcBorders>
              <w:top w:val="single" w:sz="4" w:space="0" w:color="auto"/>
              <w:bottom w:val="single" w:sz="4" w:space="0" w:color="auto"/>
            </w:tcBorders>
            <w:noWrap/>
            <w:tcMar>
              <w:top w:w="108" w:type="dxa"/>
              <w:bottom w:w="108" w:type="dxa"/>
            </w:tcMar>
            <w:vAlign w:val="center"/>
          </w:tcPr>
          <w:p w14:paraId="53E1CC86" w14:textId="77777777" w:rsidR="002150CC" w:rsidRDefault="002150CC" w:rsidP="002150CC">
            <w:pPr>
              <w:spacing w:before="186"/>
            </w:pPr>
            <w:r>
              <w:t>Microsoft Teams</w:t>
            </w:r>
          </w:p>
        </w:tc>
        <w:tc>
          <w:tcPr>
            <w:tcW w:w="2329" w:type="dxa"/>
            <w:gridSpan w:val="3"/>
            <w:tcBorders>
              <w:top w:val="single" w:sz="4" w:space="0" w:color="auto"/>
              <w:bottom w:val="single" w:sz="4" w:space="0" w:color="auto"/>
            </w:tcBorders>
            <w:vAlign w:val="center"/>
          </w:tcPr>
          <w:p w14:paraId="187012EA" w14:textId="77777777" w:rsidR="002150CC" w:rsidRPr="00060DB6" w:rsidRDefault="002150CC" w:rsidP="002150CC">
            <w:pPr>
              <w:jc w:val="center"/>
            </w:pPr>
            <w:r w:rsidRPr="00060DB6">
              <w:t>YES</w:t>
            </w:r>
          </w:p>
        </w:tc>
        <w:tc>
          <w:tcPr>
            <w:tcW w:w="2587" w:type="dxa"/>
            <w:gridSpan w:val="2"/>
            <w:tcBorders>
              <w:top w:val="single" w:sz="4" w:space="0" w:color="auto"/>
              <w:bottom w:val="single" w:sz="4" w:space="0" w:color="auto"/>
            </w:tcBorders>
            <w:vAlign w:val="center"/>
          </w:tcPr>
          <w:p w14:paraId="1E925382" w14:textId="77777777" w:rsidR="002150CC" w:rsidRPr="00060DB6" w:rsidRDefault="002150CC" w:rsidP="002150CC">
            <w:pPr>
              <w:jc w:val="center"/>
            </w:pPr>
            <w:r w:rsidRPr="00060DB6">
              <w:t>NO</w:t>
            </w:r>
          </w:p>
        </w:tc>
      </w:tr>
      <w:tr w:rsidR="002150CC" w:rsidRPr="00E723B8" w14:paraId="637D3088" w14:textId="77777777" w:rsidTr="00423752">
        <w:trPr>
          <w:trHeight w:val="27"/>
        </w:trPr>
        <w:tc>
          <w:tcPr>
            <w:tcW w:w="5432" w:type="dxa"/>
            <w:gridSpan w:val="7"/>
            <w:tcBorders>
              <w:top w:val="single" w:sz="4" w:space="0" w:color="auto"/>
              <w:bottom w:val="single" w:sz="4" w:space="0" w:color="auto"/>
            </w:tcBorders>
            <w:noWrap/>
            <w:tcMar>
              <w:top w:w="108" w:type="dxa"/>
              <w:bottom w:w="108" w:type="dxa"/>
            </w:tcMar>
            <w:vAlign w:val="center"/>
          </w:tcPr>
          <w:p w14:paraId="31976EE9" w14:textId="77777777" w:rsidR="002150CC" w:rsidRDefault="002150CC" w:rsidP="002150CC">
            <w:pPr>
              <w:spacing w:before="186"/>
            </w:pPr>
            <w:r>
              <w:t>Emails</w:t>
            </w:r>
          </w:p>
        </w:tc>
        <w:tc>
          <w:tcPr>
            <w:tcW w:w="2329" w:type="dxa"/>
            <w:gridSpan w:val="3"/>
            <w:tcBorders>
              <w:top w:val="single" w:sz="4" w:space="0" w:color="auto"/>
              <w:bottom w:val="single" w:sz="4" w:space="0" w:color="auto"/>
            </w:tcBorders>
            <w:vAlign w:val="center"/>
          </w:tcPr>
          <w:p w14:paraId="1986A19C" w14:textId="77777777" w:rsidR="002150CC" w:rsidRPr="00060DB6" w:rsidRDefault="002150CC" w:rsidP="002150CC">
            <w:pPr>
              <w:jc w:val="center"/>
            </w:pPr>
            <w:r w:rsidRPr="00060DB6">
              <w:t>YES</w:t>
            </w:r>
          </w:p>
        </w:tc>
        <w:tc>
          <w:tcPr>
            <w:tcW w:w="2587" w:type="dxa"/>
            <w:gridSpan w:val="2"/>
            <w:tcBorders>
              <w:top w:val="single" w:sz="4" w:space="0" w:color="auto"/>
              <w:bottom w:val="single" w:sz="4" w:space="0" w:color="auto"/>
            </w:tcBorders>
            <w:vAlign w:val="center"/>
          </w:tcPr>
          <w:p w14:paraId="5CF2A3A7" w14:textId="77777777" w:rsidR="002150CC" w:rsidRPr="00060DB6" w:rsidRDefault="002150CC" w:rsidP="002150CC">
            <w:pPr>
              <w:jc w:val="center"/>
            </w:pPr>
            <w:r w:rsidRPr="00060DB6">
              <w:t>NO</w:t>
            </w:r>
          </w:p>
        </w:tc>
      </w:tr>
      <w:tr w:rsidR="002150CC" w:rsidRPr="00E723B8" w14:paraId="3502CB14" w14:textId="77777777" w:rsidTr="00423752">
        <w:trPr>
          <w:trHeight w:val="372"/>
        </w:trPr>
        <w:tc>
          <w:tcPr>
            <w:tcW w:w="5432" w:type="dxa"/>
            <w:gridSpan w:val="7"/>
            <w:tcBorders>
              <w:top w:val="single" w:sz="4" w:space="0" w:color="auto"/>
              <w:bottom w:val="single" w:sz="4" w:space="0" w:color="auto"/>
            </w:tcBorders>
            <w:noWrap/>
            <w:tcMar>
              <w:top w:w="108" w:type="dxa"/>
              <w:bottom w:w="108" w:type="dxa"/>
            </w:tcMar>
            <w:vAlign w:val="center"/>
          </w:tcPr>
          <w:p w14:paraId="54BBBCB4" w14:textId="77777777" w:rsidR="002150CC" w:rsidRDefault="002150CC" w:rsidP="002150CC">
            <w:pPr>
              <w:spacing w:before="186"/>
            </w:pPr>
            <w:r>
              <w:t>Work Phone</w:t>
            </w:r>
          </w:p>
        </w:tc>
        <w:tc>
          <w:tcPr>
            <w:tcW w:w="2329" w:type="dxa"/>
            <w:gridSpan w:val="3"/>
            <w:tcBorders>
              <w:top w:val="single" w:sz="4" w:space="0" w:color="auto"/>
              <w:bottom w:val="single" w:sz="4" w:space="0" w:color="auto"/>
            </w:tcBorders>
            <w:vAlign w:val="center"/>
          </w:tcPr>
          <w:p w14:paraId="4143236D" w14:textId="77777777" w:rsidR="002150CC" w:rsidRPr="00060DB6" w:rsidRDefault="002150CC" w:rsidP="002150CC">
            <w:pPr>
              <w:jc w:val="center"/>
            </w:pPr>
            <w:r w:rsidRPr="00060DB6">
              <w:t>YES</w:t>
            </w:r>
          </w:p>
        </w:tc>
        <w:tc>
          <w:tcPr>
            <w:tcW w:w="2587" w:type="dxa"/>
            <w:gridSpan w:val="2"/>
            <w:tcBorders>
              <w:top w:val="single" w:sz="4" w:space="0" w:color="auto"/>
              <w:bottom w:val="single" w:sz="4" w:space="0" w:color="auto"/>
            </w:tcBorders>
            <w:vAlign w:val="center"/>
          </w:tcPr>
          <w:p w14:paraId="47B2E4DD" w14:textId="77777777" w:rsidR="002150CC" w:rsidRPr="00060DB6" w:rsidRDefault="002150CC" w:rsidP="002150CC">
            <w:pPr>
              <w:jc w:val="center"/>
            </w:pPr>
            <w:r w:rsidRPr="00060DB6">
              <w:t>NO</w:t>
            </w:r>
          </w:p>
        </w:tc>
      </w:tr>
      <w:tr w:rsidR="002150CC" w:rsidRPr="00E723B8" w14:paraId="3EF20DA8" w14:textId="77777777" w:rsidTr="00423752">
        <w:trPr>
          <w:trHeight w:val="27"/>
        </w:trPr>
        <w:tc>
          <w:tcPr>
            <w:tcW w:w="5432" w:type="dxa"/>
            <w:gridSpan w:val="7"/>
            <w:tcBorders>
              <w:top w:val="single" w:sz="4" w:space="0" w:color="auto"/>
              <w:bottom w:val="single" w:sz="4" w:space="0" w:color="auto"/>
            </w:tcBorders>
            <w:noWrap/>
            <w:tcMar>
              <w:top w:w="108" w:type="dxa"/>
              <w:bottom w:w="108" w:type="dxa"/>
            </w:tcMar>
            <w:vAlign w:val="center"/>
          </w:tcPr>
          <w:p w14:paraId="47357B1B" w14:textId="77777777" w:rsidR="002150CC" w:rsidRDefault="002150CC" w:rsidP="002150CC">
            <w:pPr>
              <w:spacing w:before="186"/>
            </w:pPr>
            <w:r>
              <w:t>Vehicle</w:t>
            </w:r>
          </w:p>
        </w:tc>
        <w:tc>
          <w:tcPr>
            <w:tcW w:w="2329" w:type="dxa"/>
            <w:gridSpan w:val="3"/>
            <w:tcBorders>
              <w:top w:val="single" w:sz="4" w:space="0" w:color="auto"/>
              <w:bottom w:val="single" w:sz="4" w:space="0" w:color="auto"/>
            </w:tcBorders>
            <w:vAlign w:val="center"/>
          </w:tcPr>
          <w:p w14:paraId="69C0A787" w14:textId="77777777" w:rsidR="002150CC" w:rsidRPr="00060DB6" w:rsidRDefault="002150CC" w:rsidP="002150CC">
            <w:pPr>
              <w:jc w:val="center"/>
            </w:pPr>
            <w:r w:rsidRPr="00060DB6">
              <w:t>YES</w:t>
            </w:r>
          </w:p>
        </w:tc>
        <w:tc>
          <w:tcPr>
            <w:tcW w:w="2587" w:type="dxa"/>
            <w:gridSpan w:val="2"/>
            <w:tcBorders>
              <w:top w:val="single" w:sz="4" w:space="0" w:color="auto"/>
              <w:bottom w:val="single" w:sz="4" w:space="0" w:color="auto"/>
            </w:tcBorders>
            <w:vAlign w:val="center"/>
          </w:tcPr>
          <w:p w14:paraId="1EE7D564" w14:textId="77777777" w:rsidR="002150CC" w:rsidRPr="00060DB6" w:rsidRDefault="002150CC" w:rsidP="002150CC">
            <w:pPr>
              <w:jc w:val="center"/>
            </w:pPr>
            <w:r w:rsidRPr="00060DB6">
              <w:t>NO</w:t>
            </w:r>
          </w:p>
        </w:tc>
      </w:tr>
      <w:tr w:rsidR="002150CC" w:rsidRPr="00E723B8" w14:paraId="70707535" w14:textId="77777777" w:rsidTr="00757D76">
        <w:trPr>
          <w:trHeight w:val="27"/>
        </w:trPr>
        <w:tc>
          <w:tcPr>
            <w:tcW w:w="10348" w:type="dxa"/>
            <w:gridSpan w:val="12"/>
            <w:tcBorders>
              <w:top w:val="single" w:sz="4" w:space="0" w:color="auto"/>
              <w:bottom w:val="single" w:sz="4" w:space="0" w:color="auto"/>
            </w:tcBorders>
            <w:shd w:val="clear" w:color="auto" w:fill="EE6321" w:themeFill="text2"/>
            <w:noWrap/>
            <w:tcMar>
              <w:top w:w="108" w:type="dxa"/>
              <w:bottom w:w="108" w:type="dxa"/>
            </w:tcMar>
          </w:tcPr>
          <w:p w14:paraId="6702C5F0" w14:textId="77777777" w:rsidR="002150CC" w:rsidRPr="00757D76" w:rsidRDefault="002150CC" w:rsidP="002150CC">
            <w:pPr>
              <w:spacing w:before="186"/>
              <w:rPr>
                <w:b/>
                <w:sz w:val="24"/>
              </w:rPr>
            </w:pPr>
            <w:r w:rsidRPr="00757D76">
              <w:rPr>
                <w:b/>
                <w:color w:val="FFFFFF" w:themeColor="background1"/>
                <w:sz w:val="24"/>
              </w:rPr>
              <w:t xml:space="preserve">What makes this nominee a suitable applicant for the First Circles Leadership Program? </w:t>
            </w:r>
            <w:r w:rsidRPr="00757D76">
              <w:rPr>
                <w:rStyle w:val="Requiredfieldmark"/>
                <w:sz w:val="24"/>
              </w:rPr>
              <w:t>*</w:t>
            </w:r>
          </w:p>
        </w:tc>
      </w:tr>
      <w:tr w:rsidR="002150CC" w:rsidRPr="00E723B8" w14:paraId="4102F1E0" w14:textId="77777777" w:rsidTr="00052B60">
        <w:trPr>
          <w:trHeight w:val="27"/>
        </w:trPr>
        <w:tc>
          <w:tcPr>
            <w:tcW w:w="10348" w:type="dxa"/>
            <w:gridSpan w:val="12"/>
            <w:tcBorders>
              <w:top w:val="single" w:sz="4" w:space="0" w:color="auto"/>
              <w:bottom w:val="single" w:sz="4" w:space="0" w:color="auto"/>
            </w:tcBorders>
            <w:noWrap/>
            <w:tcMar>
              <w:top w:w="108" w:type="dxa"/>
              <w:bottom w:w="108" w:type="dxa"/>
            </w:tcMar>
          </w:tcPr>
          <w:p w14:paraId="254D571C" w14:textId="77777777" w:rsidR="002150CC" w:rsidRDefault="002150CC" w:rsidP="002150CC">
            <w:pPr>
              <w:jc w:val="center"/>
            </w:pPr>
          </w:p>
          <w:p w14:paraId="23139388" w14:textId="77777777" w:rsidR="002150CC" w:rsidRDefault="002150CC" w:rsidP="002150CC">
            <w:pPr>
              <w:jc w:val="center"/>
            </w:pPr>
          </w:p>
          <w:p w14:paraId="410F9163" w14:textId="77777777" w:rsidR="002150CC" w:rsidRDefault="002150CC" w:rsidP="002150CC">
            <w:pPr>
              <w:jc w:val="center"/>
            </w:pPr>
          </w:p>
          <w:p w14:paraId="0D4959A9" w14:textId="77777777" w:rsidR="00DF2345" w:rsidRDefault="00DF2345" w:rsidP="002150CC">
            <w:pPr>
              <w:jc w:val="center"/>
            </w:pPr>
          </w:p>
          <w:p w14:paraId="520161F0" w14:textId="77777777" w:rsidR="002150CC" w:rsidRDefault="002150CC" w:rsidP="002150CC">
            <w:pPr>
              <w:jc w:val="center"/>
            </w:pPr>
          </w:p>
          <w:p w14:paraId="1A172136" w14:textId="77777777" w:rsidR="00DF2345" w:rsidRDefault="00DF2345" w:rsidP="002150CC">
            <w:pPr>
              <w:jc w:val="center"/>
            </w:pPr>
          </w:p>
          <w:p w14:paraId="0461D31D" w14:textId="77777777" w:rsidR="00DF2345" w:rsidRDefault="00DF2345" w:rsidP="002150CC">
            <w:pPr>
              <w:jc w:val="center"/>
            </w:pPr>
          </w:p>
          <w:p w14:paraId="37EC9F61" w14:textId="77777777" w:rsidR="00DF2345" w:rsidRDefault="00DF2345" w:rsidP="002150CC">
            <w:pPr>
              <w:jc w:val="center"/>
            </w:pPr>
          </w:p>
          <w:p w14:paraId="0BAB2DA6" w14:textId="77777777" w:rsidR="00DF2345" w:rsidRPr="00060DB6" w:rsidRDefault="00DF2345" w:rsidP="002150CC">
            <w:pPr>
              <w:jc w:val="center"/>
            </w:pPr>
          </w:p>
        </w:tc>
      </w:tr>
      <w:tr w:rsidR="002150CC" w:rsidRPr="007A5EFD" w14:paraId="65DC3E78" w14:textId="77777777" w:rsidTr="0027195A">
        <w:trPr>
          <w:trHeight w:val="727"/>
        </w:trPr>
        <w:tc>
          <w:tcPr>
            <w:tcW w:w="10348" w:type="dxa"/>
            <w:gridSpan w:val="12"/>
            <w:tcBorders>
              <w:top w:val="nil"/>
              <w:left w:val="nil"/>
              <w:bottom w:val="nil"/>
              <w:right w:val="nil"/>
            </w:tcBorders>
            <w:noWrap/>
            <w:tcMar>
              <w:left w:w="0" w:type="dxa"/>
              <w:right w:w="0" w:type="dxa"/>
            </w:tcMar>
          </w:tcPr>
          <w:p w14:paraId="2905FD89" w14:textId="77777777" w:rsidR="002150CC" w:rsidRPr="00E16C50" w:rsidRDefault="002150CC" w:rsidP="002150CC">
            <w:pPr>
              <w:pStyle w:val="BodyText"/>
              <w:spacing w:before="4"/>
            </w:pPr>
          </w:p>
        </w:tc>
      </w:tr>
      <w:tr w:rsidR="002150CC" w:rsidRPr="007A5EFD" w14:paraId="7E87F861" w14:textId="77777777" w:rsidTr="0027195A">
        <w:trPr>
          <w:trHeight w:val="28"/>
        </w:trPr>
        <w:tc>
          <w:tcPr>
            <w:tcW w:w="10348" w:type="dxa"/>
            <w:gridSpan w:val="12"/>
            <w:tcBorders>
              <w:top w:val="nil"/>
              <w:left w:val="nil"/>
              <w:bottom w:val="nil"/>
              <w:right w:val="nil"/>
            </w:tcBorders>
            <w:noWrap/>
            <w:tcMar>
              <w:left w:w="0" w:type="dxa"/>
              <w:right w:w="0" w:type="dxa"/>
            </w:tcMar>
          </w:tcPr>
          <w:p w14:paraId="4D55694B" w14:textId="77777777" w:rsidR="002150CC" w:rsidRPr="005D0DAA" w:rsidRDefault="002150CC" w:rsidP="002150CC">
            <w:pPr>
              <w:pStyle w:val="Heading1"/>
              <w:spacing w:before="126"/>
              <w:rPr>
                <w:rFonts w:asciiTheme="majorHAnsi" w:hAnsiTheme="majorHAnsi"/>
                <w:szCs w:val="36"/>
              </w:rPr>
            </w:pPr>
            <w:bookmarkStart w:id="0" w:name="Terms_of_Reference"/>
            <w:bookmarkEnd w:id="0"/>
            <w:r w:rsidRPr="005D0DAA">
              <w:rPr>
                <w:rFonts w:asciiTheme="majorHAnsi" w:hAnsiTheme="majorHAnsi"/>
                <w:color w:val="DA461F"/>
                <w:szCs w:val="36"/>
              </w:rPr>
              <w:lastRenderedPageBreak/>
              <w:t>Terms of Reference</w:t>
            </w:r>
          </w:p>
          <w:p w14:paraId="60B54B12" w14:textId="77777777" w:rsidR="002150CC" w:rsidRPr="002F092E" w:rsidRDefault="002150CC" w:rsidP="002150CC">
            <w:pPr>
              <w:pStyle w:val="BodyText"/>
              <w:spacing w:before="7"/>
              <w:rPr>
                <w:b/>
                <w:sz w:val="20"/>
              </w:rPr>
            </w:pPr>
          </w:p>
          <w:p w14:paraId="260DCFCD" w14:textId="77777777" w:rsidR="002150CC" w:rsidRPr="005D0DAA" w:rsidRDefault="002150CC" w:rsidP="002150CC">
            <w:pPr>
              <w:pStyle w:val="BodyText"/>
              <w:ind w:left="117"/>
              <w:rPr>
                <w:sz w:val="24"/>
                <w:szCs w:val="24"/>
              </w:rPr>
            </w:pPr>
            <w:r w:rsidRPr="005D0DAA">
              <w:rPr>
                <w:sz w:val="24"/>
                <w:szCs w:val="24"/>
              </w:rPr>
              <w:t>The Terms of Reference (ToR) for First Circles members are as follows:</w:t>
            </w:r>
          </w:p>
          <w:p w14:paraId="7AE9B247" w14:textId="77777777" w:rsidR="002150CC" w:rsidRPr="005D0DAA" w:rsidRDefault="002150CC" w:rsidP="002150CC">
            <w:pPr>
              <w:pStyle w:val="BodyText"/>
              <w:spacing w:before="4"/>
              <w:rPr>
                <w:sz w:val="24"/>
                <w:szCs w:val="24"/>
              </w:rPr>
            </w:pPr>
          </w:p>
          <w:p w14:paraId="72694095" w14:textId="77777777" w:rsidR="002150CC" w:rsidRPr="005D0DAA" w:rsidRDefault="002150CC" w:rsidP="002150CC">
            <w:pPr>
              <w:pStyle w:val="ListParagraph"/>
              <w:widowControl w:val="0"/>
              <w:numPr>
                <w:ilvl w:val="0"/>
                <w:numId w:val="12"/>
              </w:numPr>
              <w:tabs>
                <w:tab w:val="left" w:pos="478"/>
                <w:tab w:val="left" w:pos="479"/>
              </w:tabs>
              <w:autoSpaceDE w:val="0"/>
              <w:autoSpaceDN w:val="0"/>
              <w:spacing w:after="0" w:line="249" w:lineRule="auto"/>
              <w:ind w:right="847" w:hanging="359"/>
              <w:rPr>
                <w:sz w:val="24"/>
                <w:szCs w:val="24"/>
              </w:rPr>
            </w:pPr>
            <w:r w:rsidRPr="005D0DAA">
              <w:rPr>
                <w:sz w:val="24"/>
                <w:szCs w:val="24"/>
              </w:rPr>
              <w:t>A</w:t>
            </w:r>
            <w:r w:rsidRPr="005D0DAA">
              <w:rPr>
                <w:spacing w:val="-8"/>
                <w:sz w:val="24"/>
                <w:szCs w:val="24"/>
              </w:rPr>
              <w:t xml:space="preserve"> </w:t>
            </w:r>
            <w:r w:rsidRPr="005D0DAA">
              <w:rPr>
                <w:sz w:val="24"/>
                <w:szCs w:val="24"/>
              </w:rPr>
              <w:t>First</w:t>
            </w:r>
            <w:r w:rsidRPr="005D0DAA">
              <w:rPr>
                <w:spacing w:val="-7"/>
                <w:sz w:val="24"/>
                <w:szCs w:val="24"/>
              </w:rPr>
              <w:t xml:space="preserve"> </w:t>
            </w:r>
            <w:r w:rsidRPr="005D0DAA">
              <w:rPr>
                <w:sz w:val="24"/>
                <w:szCs w:val="24"/>
              </w:rPr>
              <w:t>Circles</w:t>
            </w:r>
            <w:r w:rsidRPr="005D0DAA">
              <w:rPr>
                <w:spacing w:val="-8"/>
                <w:sz w:val="24"/>
                <w:szCs w:val="24"/>
              </w:rPr>
              <w:t xml:space="preserve"> </w:t>
            </w:r>
            <w:r w:rsidRPr="005D0DAA">
              <w:rPr>
                <w:sz w:val="24"/>
                <w:szCs w:val="24"/>
              </w:rPr>
              <w:t>member</w:t>
            </w:r>
            <w:r w:rsidRPr="005D0DAA">
              <w:rPr>
                <w:spacing w:val="-7"/>
                <w:sz w:val="24"/>
                <w:szCs w:val="24"/>
              </w:rPr>
              <w:t xml:space="preserve"> </w:t>
            </w:r>
            <w:r w:rsidRPr="005D0DAA">
              <w:rPr>
                <w:sz w:val="24"/>
                <w:szCs w:val="24"/>
              </w:rPr>
              <w:t>must</w:t>
            </w:r>
            <w:r w:rsidRPr="005D0DAA">
              <w:rPr>
                <w:spacing w:val="-8"/>
                <w:sz w:val="24"/>
                <w:szCs w:val="24"/>
              </w:rPr>
              <w:t xml:space="preserve"> </w:t>
            </w:r>
            <w:r w:rsidRPr="005D0DAA">
              <w:rPr>
                <w:sz w:val="24"/>
                <w:szCs w:val="24"/>
              </w:rPr>
              <w:t>be</w:t>
            </w:r>
            <w:r w:rsidRPr="005D0DAA">
              <w:rPr>
                <w:spacing w:val="-7"/>
                <w:sz w:val="24"/>
                <w:szCs w:val="24"/>
              </w:rPr>
              <w:t xml:space="preserve"> </w:t>
            </w:r>
            <w:r w:rsidRPr="005D0DAA">
              <w:rPr>
                <w:sz w:val="24"/>
                <w:szCs w:val="24"/>
              </w:rPr>
              <w:t>an</w:t>
            </w:r>
            <w:r w:rsidRPr="005D0DAA">
              <w:rPr>
                <w:spacing w:val="-7"/>
                <w:sz w:val="24"/>
                <w:szCs w:val="24"/>
              </w:rPr>
              <w:t xml:space="preserve"> </w:t>
            </w:r>
            <w:r w:rsidRPr="005D0DAA">
              <w:rPr>
                <w:sz w:val="24"/>
                <w:szCs w:val="24"/>
              </w:rPr>
              <w:t>Aboriginal</w:t>
            </w:r>
            <w:r w:rsidRPr="005D0DAA">
              <w:rPr>
                <w:spacing w:val="-7"/>
                <w:sz w:val="24"/>
                <w:szCs w:val="24"/>
              </w:rPr>
              <w:t xml:space="preserve"> </w:t>
            </w:r>
            <w:r w:rsidRPr="005D0DAA">
              <w:rPr>
                <w:sz w:val="24"/>
                <w:szCs w:val="24"/>
              </w:rPr>
              <w:t>person</w:t>
            </w:r>
            <w:r w:rsidRPr="005D0DAA">
              <w:rPr>
                <w:spacing w:val="-7"/>
                <w:sz w:val="24"/>
                <w:szCs w:val="24"/>
              </w:rPr>
              <w:t xml:space="preserve"> </w:t>
            </w:r>
            <w:r w:rsidRPr="005D0DAA">
              <w:rPr>
                <w:sz w:val="24"/>
                <w:szCs w:val="24"/>
              </w:rPr>
              <w:t>who</w:t>
            </w:r>
            <w:r w:rsidRPr="005D0DAA">
              <w:rPr>
                <w:spacing w:val="-7"/>
                <w:sz w:val="24"/>
                <w:szCs w:val="24"/>
              </w:rPr>
              <w:t xml:space="preserve"> </w:t>
            </w:r>
            <w:r w:rsidRPr="005D0DAA">
              <w:rPr>
                <w:sz w:val="24"/>
                <w:szCs w:val="24"/>
              </w:rPr>
              <w:t>comes</w:t>
            </w:r>
            <w:r w:rsidRPr="005D0DAA">
              <w:rPr>
                <w:spacing w:val="-7"/>
                <w:sz w:val="24"/>
                <w:szCs w:val="24"/>
              </w:rPr>
              <w:t xml:space="preserve"> </w:t>
            </w:r>
            <w:r w:rsidRPr="005D0DAA">
              <w:rPr>
                <w:sz w:val="24"/>
                <w:szCs w:val="24"/>
              </w:rPr>
              <w:t>from</w:t>
            </w:r>
            <w:r w:rsidRPr="005D0DAA">
              <w:rPr>
                <w:spacing w:val="-7"/>
                <w:sz w:val="24"/>
                <w:szCs w:val="24"/>
              </w:rPr>
              <w:t xml:space="preserve"> </w:t>
            </w:r>
            <w:r w:rsidRPr="005D0DAA">
              <w:rPr>
                <w:sz w:val="24"/>
                <w:szCs w:val="24"/>
              </w:rPr>
              <w:t>a</w:t>
            </w:r>
            <w:r w:rsidRPr="005D0DAA">
              <w:rPr>
                <w:spacing w:val="-6"/>
                <w:sz w:val="24"/>
                <w:szCs w:val="24"/>
              </w:rPr>
              <w:t xml:space="preserve"> </w:t>
            </w:r>
            <w:r w:rsidRPr="005D0DAA">
              <w:rPr>
                <w:sz w:val="24"/>
                <w:szCs w:val="24"/>
              </w:rPr>
              <w:t>Northern</w:t>
            </w:r>
            <w:r w:rsidRPr="005D0DAA">
              <w:rPr>
                <w:spacing w:val="-7"/>
                <w:sz w:val="24"/>
                <w:szCs w:val="24"/>
              </w:rPr>
              <w:t xml:space="preserve"> </w:t>
            </w:r>
            <w:r w:rsidRPr="005D0DAA">
              <w:rPr>
                <w:sz w:val="24"/>
                <w:szCs w:val="24"/>
              </w:rPr>
              <w:t>Territory remote community, homeland or town</w:t>
            </w:r>
            <w:r w:rsidRPr="005D0DAA">
              <w:rPr>
                <w:spacing w:val="-13"/>
                <w:sz w:val="24"/>
                <w:szCs w:val="24"/>
              </w:rPr>
              <w:t xml:space="preserve"> </w:t>
            </w:r>
            <w:r w:rsidRPr="005D0DAA">
              <w:rPr>
                <w:sz w:val="24"/>
                <w:szCs w:val="24"/>
              </w:rPr>
              <w:t>camp.</w:t>
            </w:r>
          </w:p>
          <w:p w14:paraId="4ADF7875" w14:textId="77777777" w:rsidR="002150CC" w:rsidRPr="005D0DAA" w:rsidRDefault="002150CC" w:rsidP="002150CC">
            <w:pPr>
              <w:pStyle w:val="ListParagraph"/>
              <w:widowControl w:val="0"/>
              <w:numPr>
                <w:ilvl w:val="0"/>
                <w:numId w:val="12"/>
              </w:numPr>
              <w:tabs>
                <w:tab w:val="left" w:pos="478"/>
                <w:tab w:val="left" w:pos="479"/>
              </w:tabs>
              <w:autoSpaceDE w:val="0"/>
              <w:autoSpaceDN w:val="0"/>
              <w:spacing w:before="102" w:after="0"/>
              <w:ind w:left="478"/>
              <w:rPr>
                <w:sz w:val="24"/>
                <w:szCs w:val="24"/>
              </w:rPr>
            </w:pPr>
            <w:r w:rsidRPr="005D0DAA">
              <w:rPr>
                <w:sz w:val="24"/>
                <w:szCs w:val="24"/>
              </w:rPr>
              <w:t>Proactive in the community and throughout their</w:t>
            </w:r>
            <w:r w:rsidRPr="005D0DAA">
              <w:rPr>
                <w:spacing w:val="-10"/>
                <w:sz w:val="24"/>
                <w:szCs w:val="24"/>
              </w:rPr>
              <w:t xml:space="preserve"> </w:t>
            </w:r>
            <w:r w:rsidRPr="005D0DAA">
              <w:rPr>
                <w:sz w:val="24"/>
                <w:szCs w:val="24"/>
              </w:rPr>
              <w:t>region.</w:t>
            </w:r>
          </w:p>
          <w:p w14:paraId="7A1D02BB" w14:textId="77777777" w:rsidR="002150CC" w:rsidRPr="005D0DAA" w:rsidRDefault="002150CC" w:rsidP="002150CC">
            <w:pPr>
              <w:pStyle w:val="ListParagraph"/>
              <w:widowControl w:val="0"/>
              <w:numPr>
                <w:ilvl w:val="0"/>
                <w:numId w:val="12"/>
              </w:numPr>
              <w:tabs>
                <w:tab w:val="left" w:pos="478"/>
                <w:tab w:val="left" w:pos="479"/>
              </w:tabs>
              <w:autoSpaceDE w:val="0"/>
              <w:autoSpaceDN w:val="0"/>
              <w:spacing w:before="110" w:after="0" w:line="244" w:lineRule="auto"/>
              <w:ind w:right="757" w:hanging="359"/>
              <w:rPr>
                <w:sz w:val="24"/>
                <w:szCs w:val="24"/>
              </w:rPr>
            </w:pPr>
            <w:r w:rsidRPr="005D0DAA">
              <w:rPr>
                <w:sz w:val="24"/>
                <w:szCs w:val="24"/>
              </w:rPr>
              <w:t>Ability to liaise with community members, seeking advice and support for local and regional opportunities/initiatives.</w:t>
            </w:r>
          </w:p>
          <w:p w14:paraId="45FEC528" w14:textId="77777777" w:rsidR="002150CC" w:rsidRPr="005D0DAA" w:rsidRDefault="002150CC" w:rsidP="002150CC">
            <w:pPr>
              <w:pStyle w:val="ListParagraph"/>
              <w:widowControl w:val="0"/>
              <w:numPr>
                <w:ilvl w:val="0"/>
                <w:numId w:val="12"/>
              </w:numPr>
              <w:tabs>
                <w:tab w:val="left" w:pos="478"/>
                <w:tab w:val="left" w:pos="479"/>
              </w:tabs>
              <w:autoSpaceDE w:val="0"/>
              <w:autoSpaceDN w:val="0"/>
              <w:spacing w:before="102" w:after="0"/>
              <w:ind w:left="478"/>
              <w:rPr>
                <w:sz w:val="24"/>
                <w:szCs w:val="24"/>
              </w:rPr>
            </w:pPr>
            <w:r w:rsidRPr="005D0DAA">
              <w:rPr>
                <w:sz w:val="24"/>
                <w:szCs w:val="24"/>
              </w:rPr>
              <w:t>Participate in community forums, projects and policy</w:t>
            </w:r>
            <w:r w:rsidRPr="005D0DAA">
              <w:rPr>
                <w:spacing w:val="-19"/>
                <w:sz w:val="24"/>
                <w:szCs w:val="24"/>
              </w:rPr>
              <w:t xml:space="preserve"> </w:t>
            </w:r>
            <w:r w:rsidRPr="005D0DAA">
              <w:rPr>
                <w:sz w:val="24"/>
                <w:szCs w:val="24"/>
              </w:rPr>
              <w:t>development.</w:t>
            </w:r>
          </w:p>
          <w:p w14:paraId="59DE67DF" w14:textId="77777777" w:rsidR="002150CC" w:rsidRPr="005D0DAA" w:rsidRDefault="002150CC" w:rsidP="002150CC">
            <w:pPr>
              <w:pStyle w:val="ListParagraph"/>
              <w:widowControl w:val="0"/>
              <w:numPr>
                <w:ilvl w:val="0"/>
                <w:numId w:val="12"/>
              </w:numPr>
              <w:tabs>
                <w:tab w:val="left" w:pos="478"/>
                <w:tab w:val="left" w:pos="479"/>
              </w:tabs>
              <w:autoSpaceDE w:val="0"/>
              <w:autoSpaceDN w:val="0"/>
              <w:spacing w:before="110" w:after="0" w:line="247" w:lineRule="auto"/>
              <w:ind w:right="1936" w:hanging="359"/>
              <w:rPr>
                <w:sz w:val="24"/>
                <w:szCs w:val="24"/>
              </w:rPr>
            </w:pPr>
            <w:r w:rsidRPr="005D0DAA">
              <w:rPr>
                <w:sz w:val="24"/>
                <w:szCs w:val="24"/>
              </w:rPr>
              <w:t xml:space="preserve">Work collaboratively with the Department of the Chief Minister and Cabinet, local authorities and other </w:t>
            </w:r>
            <w:r w:rsidRPr="005D0DAA">
              <w:rPr>
                <w:spacing w:val="-3"/>
                <w:sz w:val="24"/>
                <w:szCs w:val="24"/>
              </w:rPr>
              <w:t>agencies.</w:t>
            </w:r>
          </w:p>
          <w:p w14:paraId="4443B5C5" w14:textId="77777777" w:rsidR="002150CC" w:rsidRPr="005D0DAA" w:rsidRDefault="002150CC" w:rsidP="002150CC">
            <w:pPr>
              <w:pStyle w:val="ListParagraph"/>
              <w:widowControl w:val="0"/>
              <w:numPr>
                <w:ilvl w:val="0"/>
                <w:numId w:val="12"/>
              </w:numPr>
              <w:tabs>
                <w:tab w:val="left" w:pos="478"/>
                <w:tab w:val="left" w:pos="479"/>
              </w:tabs>
              <w:autoSpaceDE w:val="0"/>
              <w:autoSpaceDN w:val="0"/>
              <w:spacing w:before="99" w:after="0"/>
              <w:ind w:left="478"/>
              <w:rPr>
                <w:sz w:val="24"/>
                <w:szCs w:val="24"/>
              </w:rPr>
            </w:pPr>
            <w:r w:rsidRPr="005D0DAA">
              <w:rPr>
                <w:sz w:val="24"/>
                <w:szCs w:val="24"/>
              </w:rPr>
              <w:t>If necessary support Departmental staff member visits and assist with community</w:t>
            </w:r>
            <w:r w:rsidRPr="005D0DAA">
              <w:rPr>
                <w:spacing w:val="-11"/>
                <w:sz w:val="24"/>
                <w:szCs w:val="24"/>
              </w:rPr>
              <w:t xml:space="preserve"> </w:t>
            </w:r>
            <w:r w:rsidRPr="005D0DAA">
              <w:rPr>
                <w:sz w:val="24"/>
                <w:szCs w:val="24"/>
              </w:rPr>
              <w:t>discussions.</w:t>
            </w:r>
          </w:p>
          <w:p w14:paraId="74A125A6" w14:textId="77777777" w:rsidR="002150CC" w:rsidRPr="005D0DAA" w:rsidRDefault="002150CC" w:rsidP="002150CC">
            <w:pPr>
              <w:pStyle w:val="ListParagraph"/>
              <w:widowControl w:val="0"/>
              <w:numPr>
                <w:ilvl w:val="0"/>
                <w:numId w:val="12"/>
              </w:numPr>
              <w:tabs>
                <w:tab w:val="left" w:pos="478"/>
                <w:tab w:val="left" w:pos="479"/>
              </w:tabs>
              <w:autoSpaceDE w:val="0"/>
              <w:autoSpaceDN w:val="0"/>
              <w:spacing w:before="111" w:after="0"/>
              <w:ind w:left="478"/>
              <w:rPr>
                <w:sz w:val="24"/>
                <w:szCs w:val="24"/>
              </w:rPr>
            </w:pPr>
            <w:r w:rsidRPr="005D0DAA">
              <w:rPr>
                <w:sz w:val="24"/>
                <w:szCs w:val="24"/>
              </w:rPr>
              <w:t>Attend workshops and the Cabinet meeting and actively participate in</w:t>
            </w:r>
            <w:r w:rsidRPr="005D0DAA">
              <w:rPr>
                <w:spacing w:val="-26"/>
                <w:sz w:val="24"/>
                <w:szCs w:val="24"/>
              </w:rPr>
              <w:t xml:space="preserve"> </w:t>
            </w:r>
            <w:r w:rsidRPr="005D0DAA">
              <w:rPr>
                <w:sz w:val="24"/>
                <w:szCs w:val="24"/>
              </w:rPr>
              <w:t>discussions.</w:t>
            </w:r>
          </w:p>
          <w:p w14:paraId="652E3E66" w14:textId="77777777" w:rsidR="002150CC" w:rsidRPr="005D0DAA" w:rsidRDefault="002150CC" w:rsidP="002150CC">
            <w:pPr>
              <w:pStyle w:val="ListParagraph"/>
              <w:widowControl w:val="0"/>
              <w:numPr>
                <w:ilvl w:val="0"/>
                <w:numId w:val="12"/>
              </w:numPr>
              <w:tabs>
                <w:tab w:val="left" w:pos="478"/>
                <w:tab w:val="left" w:pos="479"/>
              </w:tabs>
              <w:autoSpaceDE w:val="0"/>
              <w:autoSpaceDN w:val="0"/>
              <w:spacing w:before="111" w:after="0"/>
              <w:ind w:left="478"/>
              <w:rPr>
                <w:sz w:val="24"/>
                <w:szCs w:val="24"/>
              </w:rPr>
            </w:pPr>
            <w:r w:rsidRPr="005D0DAA">
              <w:rPr>
                <w:sz w:val="24"/>
                <w:szCs w:val="24"/>
              </w:rPr>
              <w:t>Adhere to First Circles’ membership code of</w:t>
            </w:r>
            <w:r w:rsidRPr="005D0DAA">
              <w:rPr>
                <w:spacing w:val="-14"/>
                <w:sz w:val="24"/>
                <w:szCs w:val="24"/>
              </w:rPr>
              <w:t xml:space="preserve"> </w:t>
            </w:r>
            <w:r w:rsidRPr="005D0DAA">
              <w:rPr>
                <w:sz w:val="24"/>
                <w:szCs w:val="24"/>
              </w:rPr>
              <w:t>conduct.</w:t>
            </w:r>
          </w:p>
          <w:p w14:paraId="3A1CBAE1" w14:textId="77777777" w:rsidR="002150CC" w:rsidRPr="00882D7E" w:rsidRDefault="002150CC" w:rsidP="002150CC">
            <w:pPr>
              <w:pStyle w:val="ListParagraph"/>
              <w:tabs>
                <w:tab w:val="left" w:pos="478"/>
                <w:tab w:val="left" w:pos="479"/>
              </w:tabs>
              <w:spacing w:before="111"/>
              <w:rPr>
                <w:sz w:val="8"/>
              </w:rPr>
            </w:pPr>
          </w:p>
          <w:p w14:paraId="7B3A0BD2" w14:textId="77777777" w:rsidR="002150CC" w:rsidRPr="005D0DAA" w:rsidRDefault="002150CC" w:rsidP="002150CC">
            <w:pPr>
              <w:pStyle w:val="Heading1"/>
              <w:rPr>
                <w:rFonts w:asciiTheme="majorHAnsi" w:hAnsiTheme="majorHAnsi"/>
                <w:color w:val="DA461F"/>
                <w:szCs w:val="36"/>
              </w:rPr>
            </w:pPr>
            <w:r w:rsidRPr="005D0DAA">
              <w:rPr>
                <w:rFonts w:asciiTheme="majorHAnsi" w:hAnsiTheme="majorHAnsi"/>
                <w:color w:val="DA461F"/>
                <w:szCs w:val="36"/>
              </w:rPr>
              <w:t>Further Information / Submission of Nomination Form</w:t>
            </w:r>
          </w:p>
          <w:p w14:paraId="7CE47F6E" w14:textId="77777777" w:rsidR="002150CC" w:rsidRPr="005D0DAA" w:rsidRDefault="002150CC" w:rsidP="002150CC">
            <w:pPr>
              <w:pStyle w:val="BodyText"/>
              <w:spacing w:before="126" w:line="249" w:lineRule="auto"/>
              <w:ind w:right="1183"/>
              <w:rPr>
                <w:sz w:val="24"/>
              </w:rPr>
            </w:pPr>
            <w:r w:rsidRPr="005D0DAA">
              <w:rPr>
                <w:sz w:val="24"/>
              </w:rPr>
              <w:t xml:space="preserve">Completed nomination forms can be emailed to: </w:t>
            </w:r>
            <w:hyperlink r:id="rId9" w:history="1">
              <w:r w:rsidR="00DF2345" w:rsidRPr="0042274B">
                <w:rPr>
                  <w:rStyle w:val="Hyperlink"/>
                  <w:sz w:val="24"/>
                </w:rPr>
                <w:t>aboriginalaffairs@nt.gov.au</w:t>
              </w:r>
            </w:hyperlink>
            <w:r w:rsidRPr="005D0DAA">
              <w:rPr>
                <w:sz w:val="24"/>
              </w:rPr>
              <w:t xml:space="preserve"> </w:t>
            </w:r>
          </w:p>
          <w:p w14:paraId="64F9A0CF" w14:textId="77777777" w:rsidR="002150CC" w:rsidRPr="005D0DAA" w:rsidRDefault="002150CC" w:rsidP="002150CC">
            <w:pPr>
              <w:pStyle w:val="BodyText"/>
              <w:spacing w:before="126" w:line="249" w:lineRule="auto"/>
              <w:ind w:right="1183"/>
              <w:rPr>
                <w:sz w:val="24"/>
              </w:rPr>
            </w:pPr>
            <w:r w:rsidRPr="005D0DAA">
              <w:rPr>
                <w:sz w:val="24"/>
              </w:rPr>
              <w:t xml:space="preserve">Don’t forget to include a copy of your resume/CV if you have one. </w:t>
            </w:r>
          </w:p>
          <w:p w14:paraId="579B1D29" w14:textId="77777777" w:rsidR="002150CC" w:rsidRPr="005D0DAA" w:rsidRDefault="002150CC" w:rsidP="002150CC">
            <w:pPr>
              <w:spacing w:before="186"/>
              <w:rPr>
                <w:i/>
                <w:sz w:val="24"/>
              </w:rPr>
            </w:pPr>
            <w:r w:rsidRPr="005D0DAA">
              <w:rPr>
                <w:i/>
                <w:sz w:val="24"/>
              </w:rPr>
              <w:t>Successful applicants may be required to obtain an Ochre Card.</w:t>
            </w:r>
          </w:p>
          <w:p w14:paraId="74BA8050" w14:textId="77777777" w:rsidR="002150CC" w:rsidRPr="005D0DAA" w:rsidRDefault="002150CC" w:rsidP="002150CC">
            <w:pPr>
              <w:pStyle w:val="BodyText"/>
              <w:spacing w:before="126" w:line="249" w:lineRule="auto"/>
              <w:ind w:right="1183"/>
              <w:rPr>
                <w:sz w:val="24"/>
              </w:rPr>
            </w:pPr>
          </w:p>
          <w:p w14:paraId="31D975C6" w14:textId="77777777" w:rsidR="002150CC" w:rsidRPr="00E16C50" w:rsidRDefault="002150CC" w:rsidP="002150CC">
            <w:pPr>
              <w:pStyle w:val="BodyText"/>
              <w:spacing w:before="4"/>
            </w:pPr>
            <w:r w:rsidRPr="005D0DAA">
              <w:rPr>
                <w:sz w:val="24"/>
              </w:rPr>
              <w:t xml:space="preserve">Visit </w:t>
            </w:r>
            <w:hyperlink r:id="rId10" w:history="1">
              <w:r w:rsidRPr="005D0DAA">
                <w:rPr>
                  <w:rStyle w:val="Hyperlink"/>
                  <w:sz w:val="24"/>
                </w:rPr>
                <w:t>aboriginalaffairs.nt.gov.au</w:t>
              </w:r>
            </w:hyperlink>
            <w:r w:rsidRPr="005D0DAA">
              <w:rPr>
                <w:color w:val="205E9E"/>
                <w:sz w:val="24"/>
              </w:rPr>
              <w:t xml:space="preserve"> </w:t>
            </w:r>
            <w:r w:rsidRPr="005D0DAA">
              <w:rPr>
                <w:sz w:val="24"/>
              </w:rPr>
              <w:t xml:space="preserve">or call 08 8999 </w:t>
            </w:r>
            <w:r>
              <w:rPr>
                <w:sz w:val="24"/>
              </w:rPr>
              <w:t>8579</w:t>
            </w:r>
            <w:r w:rsidRPr="005D0DAA">
              <w:rPr>
                <w:sz w:val="24"/>
              </w:rPr>
              <w:t xml:space="preserve"> for </w:t>
            </w:r>
            <w:r>
              <w:rPr>
                <w:sz w:val="24"/>
              </w:rPr>
              <w:t>further</w:t>
            </w:r>
            <w:r w:rsidRPr="005D0DAA">
              <w:rPr>
                <w:sz w:val="24"/>
              </w:rPr>
              <w:t xml:space="preserve"> information about the First Circles Leadership </w:t>
            </w:r>
            <w:r>
              <w:rPr>
                <w:sz w:val="24"/>
              </w:rPr>
              <w:t>P</w:t>
            </w:r>
            <w:r w:rsidRPr="005D0DAA">
              <w:rPr>
                <w:sz w:val="24"/>
              </w:rPr>
              <w:t>rogram.</w:t>
            </w:r>
          </w:p>
        </w:tc>
      </w:tr>
      <w:tr w:rsidR="002150CC" w:rsidRPr="007A5EFD" w14:paraId="4CCCE3B1" w14:textId="77777777" w:rsidTr="0027195A">
        <w:trPr>
          <w:trHeight w:val="28"/>
        </w:trPr>
        <w:tc>
          <w:tcPr>
            <w:tcW w:w="10348" w:type="dxa"/>
            <w:gridSpan w:val="12"/>
            <w:tcBorders>
              <w:top w:val="nil"/>
              <w:left w:val="nil"/>
              <w:bottom w:val="nil"/>
              <w:right w:val="nil"/>
            </w:tcBorders>
            <w:noWrap/>
            <w:tcMar>
              <w:left w:w="0" w:type="dxa"/>
              <w:right w:w="0" w:type="dxa"/>
            </w:tcMar>
          </w:tcPr>
          <w:p w14:paraId="41509E12" w14:textId="77777777" w:rsidR="002150CC" w:rsidRPr="00E16C50" w:rsidRDefault="002150CC" w:rsidP="002150CC">
            <w:pPr>
              <w:pStyle w:val="BodyText"/>
              <w:spacing w:before="4"/>
            </w:pPr>
          </w:p>
        </w:tc>
      </w:tr>
    </w:tbl>
    <w:p w14:paraId="6B47DE41" w14:textId="77777777" w:rsidR="0027195A" w:rsidRDefault="0027195A" w:rsidP="0027195A"/>
    <w:sectPr w:rsidR="0027195A" w:rsidSect="005D0DAA">
      <w:headerReference w:type="even" r:id="rId11"/>
      <w:headerReference w:type="default" r:id="rId12"/>
      <w:footerReference w:type="even" r:id="rId13"/>
      <w:footerReference w:type="default" r:id="rId14"/>
      <w:headerReference w:type="first" r:id="rId15"/>
      <w:footerReference w:type="first" r:id="rId16"/>
      <w:pgSz w:w="11906" w:h="16838" w:code="9"/>
      <w:pgMar w:top="794" w:right="794" w:bottom="794" w:left="794" w:header="73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05B8" w14:textId="77777777" w:rsidR="00B7250B" w:rsidRDefault="00B7250B" w:rsidP="007332FF">
      <w:r>
        <w:separator/>
      </w:r>
    </w:p>
  </w:endnote>
  <w:endnote w:type="continuationSeparator" w:id="0">
    <w:p w14:paraId="18DE48FF" w14:textId="77777777" w:rsidR="00B7250B" w:rsidRDefault="00B7250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panose1 w:val="020F0502020204030203"/>
    <w:charset w:val="00"/>
    <w:family w:val="swiss"/>
    <w:pitch w:val="variable"/>
    <w:sig w:usb0="E10002FF" w:usb1="5000ECFF" w:usb2="00000021" w:usb3="00000000" w:csb0="0000019F"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818C" w14:textId="77777777" w:rsidR="00076CA4" w:rsidRDefault="00076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113E" w14:textId="77777777" w:rsidR="00CA36A0" w:rsidRPr="002645D5" w:rsidRDefault="00B72DEE" w:rsidP="002645D5">
    <w:pPr>
      <w:pStyle w:val="Footer"/>
      <w:rPr>
        <w:rStyle w:val="Hidden"/>
      </w:rPr>
    </w:pPr>
    <w:r>
      <w:rPr>
        <w:noProof/>
        <w:lang w:eastAsia="en-AU"/>
      </w:rPr>
      <mc:AlternateContent>
        <mc:Choice Requires="wpg">
          <w:drawing>
            <wp:anchor distT="0" distB="0" distL="114300" distR="114300" simplePos="0" relativeHeight="251665408" behindDoc="0" locked="0" layoutInCell="1" allowOverlap="1" wp14:anchorId="59897BE8" wp14:editId="2218FBE0">
              <wp:simplePos x="0" y="0"/>
              <wp:positionH relativeFrom="page">
                <wp:posOffset>489098</wp:posOffset>
              </wp:positionH>
              <wp:positionV relativeFrom="paragraph">
                <wp:posOffset>-73395</wp:posOffset>
              </wp:positionV>
              <wp:extent cx="6655685" cy="342900"/>
              <wp:effectExtent l="0" t="0" r="0" b="38100"/>
              <wp:wrapNone/>
              <wp:docPr id="13" name="Group 13"/>
              <wp:cNvGraphicFramePr/>
              <a:graphic xmlns:a="http://schemas.openxmlformats.org/drawingml/2006/main">
                <a:graphicData uri="http://schemas.microsoft.com/office/word/2010/wordprocessingGroup">
                  <wpg:wgp>
                    <wpg:cNvGrpSpPr/>
                    <wpg:grpSpPr>
                      <a:xfrm>
                        <a:off x="0" y="0"/>
                        <a:ext cx="6655685" cy="342900"/>
                        <a:chOff x="489098" y="287079"/>
                        <a:chExt cx="6655685" cy="342900"/>
                      </a:xfrm>
                    </wpg:grpSpPr>
                    <wps:wsp>
                      <wps:cNvPr id="25" name="Text Box 25"/>
                      <wps:cNvSpPr txBox="1"/>
                      <wps:spPr>
                        <a:xfrm>
                          <a:off x="489098" y="297712"/>
                          <a:ext cx="4338084" cy="255181"/>
                        </a:xfrm>
                        <a:prstGeom prst="rect">
                          <a:avLst/>
                        </a:prstGeom>
                        <a:noFill/>
                        <a:ln w="6350">
                          <a:noFill/>
                        </a:ln>
                        <a:effectLst>
                          <a:outerShdw blurRad="50800" dist="50800" dir="5400000" algn="ctr" rotWithShape="0">
                            <a:schemeClr val="bg1"/>
                          </a:outerShdw>
                        </a:effectLst>
                      </wps:spPr>
                      <wps:txbx>
                        <w:txbxContent>
                          <w:p w14:paraId="4120ABB1" w14:textId="77777777" w:rsidR="00B72DEE" w:rsidRPr="0027195A" w:rsidRDefault="00B72DEE" w:rsidP="00B72DEE">
                            <w:r w:rsidRPr="0027195A">
                              <w:rPr>
                                <w:b/>
                              </w:rPr>
                              <w:t>First Circles Leadership Program</w:t>
                            </w:r>
                            <w:r w:rsidRPr="0027195A">
                              <w:t xml:space="preserve"> | Nomination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6" name="Picture 2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166883" y="287079"/>
                          <a:ext cx="977900" cy="3429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897BE8" id="Group 13" o:spid="_x0000_s1026" style="position:absolute;margin-left:38.5pt;margin-top:-5.8pt;width:524.05pt;height:27pt;z-index:251665408;mso-position-horizontal-relative:page;mso-width-relative:margin;mso-height-relative:margin" coordorigin="4890,2870" coordsize="66556,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&#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">
              <v:shapetype id="_x0000_t202" coordsize="21600,21600" o:spt="202" path="m,l,21600r21600,l21600,xe">
                <v:stroke joinstyle="miter"/>
                <v:path gradientshapeok="t" o:connecttype="rect"/>
              </v:shapetype>
              <v:shape id="Text Box 25" o:spid="_x0000_s1027" type="#_x0000_t202" style="position:absolute;left:4890;top:2977;width:43381;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" filled="f" stroked="f" strokeweight=".5pt">
                <v:shadow on="t" color="white [3212]" offset="0,4pt"/>
                <v:textbox>
                  <w:txbxContent>
                    <w:p w14:paraId="4120ABB1" w14:textId="77777777" w:rsidR="00B72DEE" w:rsidRPr="0027195A" w:rsidRDefault="00B72DEE" w:rsidP="00B72DEE">
                      <w:r w:rsidRPr="0027195A">
                        <w:rPr>
                          <w:b/>
                        </w:rPr>
                        <w:t>First Circles Leadership Program</w:t>
                      </w:r>
                      <w:r w:rsidRPr="0027195A">
                        <w:t xml:space="preserve"> | Nomination Form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8" type="#_x0000_t75" style="position:absolute;left:61668;top:2870;width:977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">
                <v:imagedata r:id="rId2" o:title=""/>
              </v:shape>
              <w10:wrap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0B80" w14:textId="77777777" w:rsidR="0089368E" w:rsidRPr="0027195A" w:rsidRDefault="00B72DEE" w:rsidP="0027195A">
    <w:pPr>
      <w:pStyle w:val="Footer"/>
      <w:rPr>
        <w:rStyle w:val="Hidden"/>
        <w:color w:val="auto"/>
        <w:sz w:val="22"/>
      </w:rPr>
    </w:pPr>
    <w:r>
      <w:rPr>
        <w:noProof/>
        <w:lang w:eastAsia="en-AU"/>
      </w:rPr>
      <mc:AlternateContent>
        <mc:Choice Requires="wpg">
          <w:drawing>
            <wp:anchor distT="0" distB="0" distL="114300" distR="114300" simplePos="0" relativeHeight="251663360" behindDoc="0" locked="0" layoutInCell="1" allowOverlap="1" wp14:anchorId="219A8D05">
              <wp:simplePos x="0" y="0"/>
              <wp:positionH relativeFrom="column">
                <wp:posOffset>27438</wp:posOffset>
              </wp:positionH>
              <wp:positionV relativeFrom="paragraph">
                <wp:posOffset>110903</wp:posOffset>
              </wp:positionV>
              <wp:extent cx="6623788" cy="342968"/>
              <wp:effectExtent l="0" t="0" r="5715" b="19050"/>
              <wp:wrapNone/>
              <wp:docPr id="12" name="Group 12"/>
              <wp:cNvGraphicFramePr/>
              <a:graphic xmlns:a="http://schemas.openxmlformats.org/drawingml/2006/main">
                <a:graphicData uri="http://schemas.microsoft.com/office/word/2010/wordprocessingGroup">
                  <wpg:wgp>
                    <wpg:cNvGrpSpPr/>
                    <wpg:grpSpPr>
                      <a:xfrm>
                        <a:off x="0" y="0"/>
                        <a:ext cx="6623788" cy="342968"/>
                        <a:chOff x="489098" y="297712"/>
                        <a:chExt cx="6623788" cy="342968"/>
                      </a:xfrm>
                    </wpg:grpSpPr>
                    <wps:wsp>
                      <wps:cNvPr id="24" name="Text Box 24"/>
                      <wps:cNvSpPr txBox="1"/>
                      <wps:spPr>
                        <a:xfrm>
                          <a:off x="489098" y="297712"/>
                          <a:ext cx="4338084" cy="255181"/>
                        </a:xfrm>
                        <a:prstGeom prst="rect">
                          <a:avLst/>
                        </a:prstGeom>
                        <a:noFill/>
                        <a:ln w="6350">
                          <a:noFill/>
                        </a:ln>
                        <a:effectLst>
                          <a:outerShdw blurRad="50800" dist="50800" dir="5400000" algn="ctr" rotWithShape="0">
                            <a:schemeClr val="bg1"/>
                          </a:outerShdw>
                        </a:effectLst>
                      </wps:spPr>
                      <wps:txbx>
                        <w:txbxContent>
                          <w:p w14:paraId="0251CA7D" w14:textId="77777777" w:rsidR="0027195A" w:rsidRPr="0027195A" w:rsidRDefault="0027195A" w:rsidP="0027195A">
                            <w:r w:rsidRPr="0027195A">
                              <w:rPr>
                                <w:b/>
                              </w:rPr>
                              <w:t>First Circles Leadership Program</w:t>
                            </w:r>
                            <w:r w:rsidRPr="0027195A">
                              <w:t xml:space="preserve"> | Nomination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134986" y="297780"/>
                          <a:ext cx="977900" cy="3429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19A8D05" id="Group 12" o:spid="_x0000_s1037" style="position:absolute;margin-left:2.15pt;margin-top:8.75pt;width:521.55pt;height:27pt;z-index:251663360;mso-width-relative:margin;mso-height-relative:margin" coordorigin="4890,2977" coordsize="66237,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">
              <v:shapetype id="_x0000_t202" coordsize="21600,21600" o:spt="202" path="m,l,21600r21600,l21600,xe">
                <v:stroke joinstyle="miter"/>
                <v:path gradientshapeok="t" o:connecttype="rect"/>
              </v:shapetype>
              <v:shape id="Text Box 24" o:spid="_x0000_s1038" type="#_x0000_t202" style="position:absolute;left:4890;top:2977;width:43381;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" filled="f" stroked="f" strokeweight=".5pt">
                <v:shadow on="t" color="white [3212]" offset="0,4pt"/>
                <v:textbox>
                  <w:txbxContent>
                    <w:p w14:paraId="0251CA7D" w14:textId="77777777" w:rsidR="0027195A" w:rsidRPr="0027195A" w:rsidRDefault="0027195A" w:rsidP="0027195A">
                      <w:r w:rsidRPr="0027195A">
                        <w:rPr>
                          <w:b/>
                        </w:rPr>
                        <w:t>First Circles Leadership Program</w:t>
                      </w:r>
                      <w:r w:rsidRPr="0027195A">
                        <w:t xml:space="preserve"> | Nomination Form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9" type="#_x0000_t75" style="position:absolute;left:61349;top:2977;width:977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6017" w14:textId="77777777" w:rsidR="00B7250B" w:rsidRDefault="00B7250B" w:rsidP="007332FF">
      <w:r>
        <w:separator/>
      </w:r>
    </w:p>
  </w:footnote>
  <w:footnote w:type="continuationSeparator" w:id="0">
    <w:p w14:paraId="4E7FF7DD" w14:textId="77777777" w:rsidR="00B7250B" w:rsidRDefault="00B7250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1894" w14:textId="77777777" w:rsidR="00076CA4" w:rsidRDefault="00076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4F57" w14:textId="09E0A9EA" w:rsidR="00983000" w:rsidRPr="00AE6881" w:rsidRDefault="00AE6881" w:rsidP="00FB3CC5">
    <w:pPr>
      <w:pStyle w:val="Header"/>
      <w:rPr>
        <w:rFonts w:asciiTheme="majorHAnsi" w:hAnsiTheme="majorHAnsi"/>
      </w:rPr>
    </w:pPr>
    <w:r w:rsidRPr="00AE6881">
      <w:rPr>
        <w:rFonts w:asciiTheme="majorHAnsi" w:hAnsiTheme="majorHAnsi"/>
        <w:color w:val="DA461F"/>
        <w:sz w:val="24"/>
      </w:rPr>
      <w:t>First Circles Nomination Form – 2025 Expression of</w:t>
    </w:r>
    <w:r w:rsidRPr="00AE6881">
      <w:rPr>
        <w:rFonts w:asciiTheme="majorHAnsi" w:hAnsiTheme="majorHAnsi"/>
        <w:color w:val="DA461F"/>
        <w:spacing w:val="-42"/>
        <w:sz w:val="24"/>
      </w:rPr>
      <w:t xml:space="preserve"> </w:t>
    </w:r>
    <w:r w:rsidRPr="00AE6881">
      <w:rPr>
        <w:rFonts w:asciiTheme="majorHAnsi" w:hAnsiTheme="majorHAnsi"/>
        <w:color w:val="DA461F"/>
        <w:sz w:val="24"/>
      </w:rPr>
      <w:t>Interest</w:t>
    </w:r>
    <w:r w:rsidRPr="00AE6881">
      <w:rPr>
        <w:rStyle w:val="HeaderChar"/>
        <w:rFonts w:asciiTheme="majorHAnsi" w:hAnsiTheme="majorHAnsi"/>
        <w:sz w:val="14"/>
      </w:rPr>
      <w:t xml:space="preserve"> </w:t>
    </w:r>
    <w:sdt>
      <w:sdtPr>
        <w:rPr>
          <w:rStyle w:val="HeaderChar"/>
          <w:rFonts w:asciiTheme="majorHAnsi" w:hAnsiTheme="majorHAnsi"/>
        </w:rPr>
        <w:alias w:val="Title"/>
        <w:tag w:val="Title"/>
        <w:id w:val="-1014609639"/>
        <w:lock w:val="sdtLocked"/>
        <w:showingPlcHdr/>
        <w:dataBinding w:prefixMappings="xmlns:ns0='http://purl.org/dc/elements/1.1/' xmlns:ns1='http://schemas.openxmlformats.org/package/2006/metadata/core-properties' " w:xpath="/ns1:coreProperties[1]/ns0:title[1]" w:storeItemID="{6C3C8BC8-F283-45AE-878A-BAB7291924A1}"/>
        <w:text/>
      </w:sdtPr>
      <w:sdtContent>
        <w:r w:rsidR="00076CA4">
          <w:rPr>
            <w:rStyle w:val="HeaderChar"/>
            <w:rFonts w:asciiTheme="majorHAnsi" w:hAnsiTheme="majorHAnsi"/>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E4F1" w14:textId="393C4B23" w:rsidR="00A53CF0" w:rsidRPr="00E908F1" w:rsidRDefault="0027195A" w:rsidP="00A53CF0">
    <w:pPr>
      <w:pStyle w:val="Title"/>
    </w:pPr>
    <w:r>
      <w:rPr>
        <w:noProof/>
        <w:lang w:eastAsia="en-AU"/>
      </w:rPr>
      <mc:AlternateContent>
        <mc:Choice Requires="wpg">
          <w:drawing>
            <wp:anchor distT="0" distB="0" distL="114300" distR="114300" simplePos="0" relativeHeight="251658240" behindDoc="1" locked="0" layoutInCell="1" allowOverlap="1" wp14:anchorId="0A63615B" wp14:editId="7CAE7F84">
              <wp:simplePos x="0" y="0"/>
              <wp:positionH relativeFrom="page">
                <wp:posOffset>4460</wp:posOffset>
              </wp:positionH>
              <wp:positionV relativeFrom="page">
                <wp:align>top</wp:align>
              </wp:positionV>
              <wp:extent cx="7560310" cy="2064385"/>
              <wp:effectExtent l="0" t="0" r="4064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064385"/>
                        <a:chOff x="0" y="0"/>
                        <a:chExt cx="11906" cy="3251"/>
                      </a:xfrm>
                    </wpg:grpSpPr>
                    <pic:pic xmlns:pic="http://schemas.openxmlformats.org/drawingml/2006/picture">
                      <pic:nvPicPr>
                        <pic:cNvPr id="16"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 cy="25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007" y="314"/>
                          <a:ext cx="2391" cy="1520"/>
                        </a:xfrm>
                        <a:prstGeom prst="rect">
                          <a:avLst/>
                        </a:prstGeom>
                        <a:noFill/>
                        <a:extLst>
                          <a:ext uri="{909E8E84-426E-40DD-AFC4-6F175D3DCCD1}">
                            <a14:hiddenFill xmlns:a14="http://schemas.microsoft.com/office/drawing/2010/main">
                              <a:solidFill>
                                <a:srgbClr val="FFFFFF"/>
                              </a:solidFill>
                            </a14:hiddenFill>
                          </a:ext>
                        </a:extLst>
                      </pic:spPr>
                    </pic:pic>
                    <wps:wsp>
                      <wps:cNvPr id="18" name="AutoShape 21"/>
                      <wps:cNvSpPr>
                        <a:spLocks/>
                      </wps:cNvSpPr>
                      <wps:spPr bwMode="auto">
                        <a:xfrm>
                          <a:off x="3591" y="383"/>
                          <a:ext cx="4722" cy="1155"/>
                        </a:xfrm>
                        <a:custGeom>
                          <a:avLst/>
                          <a:gdLst>
                            <a:gd name="T0" fmla="+- 0 4097 3591"/>
                            <a:gd name="T1" fmla="*/ T0 w 4722"/>
                            <a:gd name="T2" fmla="+- 0 1054 383"/>
                            <a:gd name="T3" fmla="*/ 1054 h 1155"/>
                            <a:gd name="T4" fmla="+- 0 4021 3591"/>
                            <a:gd name="T5" fmla="*/ T4 w 4722"/>
                            <a:gd name="T6" fmla="+- 0 1122 383"/>
                            <a:gd name="T7" fmla="*/ 1122 h 1155"/>
                            <a:gd name="T8" fmla="+- 0 4102 3591"/>
                            <a:gd name="T9" fmla="*/ T8 w 4722"/>
                            <a:gd name="T10" fmla="+- 0 1409 383"/>
                            <a:gd name="T11" fmla="*/ 1409 h 1155"/>
                            <a:gd name="T12" fmla="+- 0 3772 3591"/>
                            <a:gd name="T13" fmla="*/ T12 w 4722"/>
                            <a:gd name="T14" fmla="+- 0 388 383"/>
                            <a:gd name="T15" fmla="*/ 388 h 1155"/>
                            <a:gd name="T16" fmla="+- 0 3610 3591"/>
                            <a:gd name="T17" fmla="*/ T16 w 4722"/>
                            <a:gd name="T18" fmla="+- 0 702 383"/>
                            <a:gd name="T19" fmla="*/ 702 h 1155"/>
                            <a:gd name="T20" fmla="+- 0 3597 3591"/>
                            <a:gd name="T21" fmla="*/ T20 w 4722"/>
                            <a:gd name="T22" fmla="+- 0 1334 383"/>
                            <a:gd name="T23" fmla="*/ 1334 h 1155"/>
                            <a:gd name="T24" fmla="+- 0 3718 3591"/>
                            <a:gd name="T25" fmla="*/ T24 w 4722"/>
                            <a:gd name="T26" fmla="+- 0 1398 383"/>
                            <a:gd name="T27" fmla="*/ 1398 h 1155"/>
                            <a:gd name="T28" fmla="+- 0 3910 3591"/>
                            <a:gd name="T29" fmla="*/ T28 w 4722"/>
                            <a:gd name="T30" fmla="+- 0 896 383"/>
                            <a:gd name="T31" fmla="*/ 896 h 1155"/>
                            <a:gd name="T32" fmla="+- 0 3719 3591"/>
                            <a:gd name="T33" fmla="*/ T32 w 4722"/>
                            <a:gd name="T34" fmla="+- 0 662 383"/>
                            <a:gd name="T35" fmla="*/ 662 h 1155"/>
                            <a:gd name="T36" fmla="+- 0 3827 3591"/>
                            <a:gd name="T37" fmla="*/ T36 w 4722"/>
                            <a:gd name="T38" fmla="+- 0 528 383"/>
                            <a:gd name="T39" fmla="*/ 528 h 1155"/>
                            <a:gd name="T40" fmla="+- 0 4123 3591"/>
                            <a:gd name="T41" fmla="*/ T40 w 4722"/>
                            <a:gd name="T42" fmla="+- 0 793 383"/>
                            <a:gd name="T43" fmla="*/ 793 h 1155"/>
                            <a:gd name="T44" fmla="+- 0 4072 3591"/>
                            <a:gd name="T45" fmla="*/ T44 w 4722"/>
                            <a:gd name="T46" fmla="+- 0 754 383"/>
                            <a:gd name="T47" fmla="*/ 754 h 1155"/>
                            <a:gd name="T48" fmla="+- 0 4010 3591"/>
                            <a:gd name="T49" fmla="*/ T48 w 4722"/>
                            <a:gd name="T50" fmla="+- 0 805 383"/>
                            <a:gd name="T51" fmla="*/ 805 h 1155"/>
                            <a:gd name="T52" fmla="+- 0 4050 3591"/>
                            <a:gd name="T53" fmla="*/ T52 w 4722"/>
                            <a:gd name="T54" fmla="+- 0 867 383"/>
                            <a:gd name="T55" fmla="*/ 867 h 1155"/>
                            <a:gd name="T56" fmla="+- 0 4114 3591"/>
                            <a:gd name="T57" fmla="*/ T56 w 4722"/>
                            <a:gd name="T58" fmla="+- 0 840 383"/>
                            <a:gd name="T59" fmla="*/ 840 h 1155"/>
                            <a:gd name="T60" fmla="+- 0 4513 3591"/>
                            <a:gd name="T61" fmla="*/ T60 w 4722"/>
                            <a:gd name="T62" fmla="+- 0 945 383"/>
                            <a:gd name="T63" fmla="*/ 945 h 1155"/>
                            <a:gd name="T64" fmla="+- 0 4356 3591"/>
                            <a:gd name="T65" fmla="*/ T64 w 4722"/>
                            <a:gd name="T66" fmla="+- 0 979 383"/>
                            <a:gd name="T67" fmla="*/ 979 h 1155"/>
                            <a:gd name="T68" fmla="+- 0 4315 3591"/>
                            <a:gd name="T69" fmla="*/ T68 w 4722"/>
                            <a:gd name="T70" fmla="+- 0 941 383"/>
                            <a:gd name="T71" fmla="*/ 941 h 1155"/>
                            <a:gd name="T72" fmla="+- 0 4253 3591"/>
                            <a:gd name="T73" fmla="*/ T72 w 4722"/>
                            <a:gd name="T74" fmla="+- 0 1219 383"/>
                            <a:gd name="T75" fmla="*/ 1219 h 1155"/>
                            <a:gd name="T76" fmla="+- 0 4329 3591"/>
                            <a:gd name="T77" fmla="*/ T76 w 4722"/>
                            <a:gd name="T78" fmla="+- 0 1288 383"/>
                            <a:gd name="T79" fmla="*/ 1288 h 1155"/>
                            <a:gd name="T80" fmla="+- 0 4446 3591"/>
                            <a:gd name="T81" fmla="*/ T80 w 4722"/>
                            <a:gd name="T82" fmla="+- 0 1013 383"/>
                            <a:gd name="T83" fmla="*/ 1013 h 1155"/>
                            <a:gd name="T84" fmla="+- 0 4520 3591"/>
                            <a:gd name="T85" fmla="*/ T84 w 4722"/>
                            <a:gd name="T86" fmla="+- 0 1012 383"/>
                            <a:gd name="T87" fmla="*/ 1012 h 1155"/>
                            <a:gd name="T88" fmla="+- 0 4858 3591"/>
                            <a:gd name="T89" fmla="*/ T88 w 4722"/>
                            <a:gd name="T90" fmla="+- 0 1188 383"/>
                            <a:gd name="T91" fmla="*/ 1188 h 1155"/>
                            <a:gd name="T92" fmla="+- 0 4693 3591"/>
                            <a:gd name="T93" fmla="*/ T92 w 4722"/>
                            <a:gd name="T94" fmla="+- 0 1106 383"/>
                            <a:gd name="T95" fmla="*/ 1106 h 1155"/>
                            <a:gd name="T96" fmla="+- 0 4665 3591"/>
                            <a:gd name="T97" fmla="*/ T96 w 4722"/>
                            <a:gd name="T98" fmla="+- 0 1030 383"/>
                            <a:gd name="T99" fmla="*/ 1030 h 1155"/>
                            <a:gd name="T100" fmla="+- 0 4845 3591"/>
                            <a:gd name="T101" fmla="*/ T100 w 4722"/>
                            <a:gd name="T102" fmla="+- 0 1012 383"/>
                            <a:gd name="T103" fmla="*/ 1012 h 1155"/>
                            <a:gd name="T104" fmla="+- 0 4794 3591"/>
                            <a:gd name="T105" fmla="*/ T104 w 4722"/>
                            <a:gd name="T106" fmla="+- 0 938 383"/>
                            <a:gd name="T107" fmla="*/ 938 h 1155"/>
                            <a:gd name="T108" fmla="+- 0 4610 3591"/>
                            <a:gd name="T109" fmla="*/ T108 w 4722"/>
                            <a:gd name="T110" fmla="+- 0 997 383"/>
                            <a:gd name="T111" fmla="*/ 997 h 1155"/>
                            <a:gd name="T112" fmla="+- 0 4612 3591"/>
                            <a:gd name="T113" fmla="*/ T112 w 4722"/>
                            <a:gd name="T114" fmla="+- 0 1141 383"/>
                            <a:gd name="T115" fmla="*/ 1141 h 1155"/>
                            <a:gd name="T116" fmla="+- 0 4778 3591"/>
                            <a:gd name="T117" fmla="*/ T116 w 4722"/>
                            <a:gd name="T118" fmla="+- 0 1233 383"/>
                            <a:gd name="T119" fmla="*/ 1233 h 1155"/>
                            <a:gd name="T120" fmla="+- 0 4832 3591"/>
                            <a:gd name="T121" fmla="*/ T120 w 4722"/>
                            <a:gd name="T122" fmla="+- 0 1297 383"/>
                            <a:gd name="T123" fmla="*/ 1297 h 1155"/>
                            <a:gd name="T124" fmla="+- 0 4656 3591"/>
                            <a:gd name="T125" fmla="*/ T124 w 4722"/>
                            <a:gd name="T126" fmla="+- 0 1351 383"/>
                            <a:gd name="T127" fmla="*/ 1351 h 1155"/>
                            <a:gd name="T128" fmla="+- 0 4686 3591"/>
                            <a:gd name="T129" fmla="*/ T128 w 4722"/>
                            <a:gd name="T130" fmla="+- 0 1418 383"/>
                            <a:gd name="T131" fmla="*/ 1418 h 1155"/>
                            <a:gd name="T132" fmla="+- 0 4904 3591"/>
                            <a:gd name="T133" fmla="*/ T132 w 4722"/>
                            <a:gd name="T134" fmla="+- 0 1279 383"/>
                            <a:gd name="T135" fmla="*/ 1279 h 1155"/>
                            <a:gd name="T136" fmla="+- 0 7841 3591"/>
                            <a:gd name="T137" fmla="*/ T136 w 4722"/>
                            <a:gd name="T138" fmla="+- 0 985 383"/>
                            <a:gd name="T139" fmla="*/ 985 h 1155"/>
                            <a:gd name="T140" fmla="+- 0 7604 3591"/>
                            <a:gd name="T141" fmla="*/ T140 w 4722"/>
                            <a:gd name="T142" fmla="+- 0 1027 383"/>
                            <a:gd name="T143" fmla="*/ 1027 h 1155"/>
                            <a:gd name="T144" fmla="+- 0 7809 3591"/>
                            <a:gd name="T145" fmla="*/ T144 w 4722"/>
                            <a:gd name="T146" fmla="+- 0 1127 383"/>
                            <a:gd name="T147" fmla="*/ 1127 h 1155"/>
                            <a:gd name="T148" fmla="+- 0 7609 3591"/>
                            <a:gd name="T149" fmla="*/ T148 w 4722"/>
                            <a:gd name="T150" fmla="+- 0 949 383"/>
                            <a:gd name="T151" fmla="*/ 949 h 1155"/>
                            <a:gd name="T152" fmla="+- 0 7479 3591"/>
                            <a:gd name="T153" fmla="*/ T152 w 4722"/>
                            <a:gd name="T154" fmla="+- 0 1187 383"/>
                            <a:gd name="T155" fmla="*/ 1187 h 1155"/>
                            <a:gd name="T156" fmla="+- 0 7625 3591"/>
                            <a:gd name="T157" fmla="*/ T156 w 4722"/>
                            <a:gd name="T158" fmla="+- 0 1405 383"/>
                            <a:gd name="T159" fmla="*/ 1405 h 1155"/>
                            <a:gd name="T160" fmla="+- 0 7872 3591"/>
                            <a:gd name="T161" fmla="*/ T160 w 4722"/>
                            <a:gd name="T162" fmla="+- 0 1403 383"/>
                            <a:gd name="T163" fmla="*/ 1403 h 1155"/>
                            <a:gd name="T164" fmla="+- 0 7743 3591"/>
                            <a:gd name="T165" fmla="*/ T164 w 4722"/>
                            <a:gd name="T166" fmla="+- 0 1353 383"/>
                            <a:gd name="T167" fmla="*/ 1353 h 1155"/>
                            <a:gd name="T168" fmla="+- 0 7573 3591"/>
                            <a:gd name="T169" fmla="*/ T168 w 4722"/>
                            <a:gd name="T170" fmla="+- 0 1253 383"/>
                            <a:gd name="T171" fmla="*/ 1253 h 1155"/>
                            <a:gd name="T172" fmla="+- 0 7890 3591"/>
                            <a:gd name="T173" fmla="*/ T172 w 4722"/>
                            <a:gd name="T174" fmla="+- 0 1137 383"/>
                            <a:gd name="T175" fmla="*/ 1137 h 1155"/>
                            <a:gd name="T176" fmla="+- 0 8286 3591"/>
                            <a:gd name="T177" fmla="*/ T176 w 4722"/>
                            <a:gd name="T178" fmla="+- 0 1207 383"/>
                            <a:gd name="T179" fmla="*/ 1207 h 1155"/>
                            <a:gd name="T180" fmla="+- 0 8119 3591"/>
                            <a:gd name="T181" fmla="*/ T180 w 4722"/>
                            <a:gd name="T182" fmla="+- 0 1116 383"/>
                            <a:gd name="T183" fmla="*/ 1116 h 1155"/>
                            <a:gd name="T184" fmla="+- 0 8068 3591"/>
                            <a:gd name="T185" fmla="*/ T184 w 4722"/>
                            <a:gd name="T186" fmla="+- 0 1054 383"/>
                            <a:gd name="T187" fmla="*/ 1054 h 1155"/>
                            <a:gd name="T188" fmla="+- 0 8225 3591"/>
                            <a:gd name="T189" fmla="*/ T188 w 4722"/>
                            <a:gd name="T190" fmla="+- 0 1005 383"/>
                            <a:gd name="T191" fmla="*/ 1005 h 1155"/>
                            <a:gd name="T192" fmla="+- 0 8237 3591"/>
                            <a:gd name="T193" fmla="*/ T192 w 4722"/>
                            <a:gd name="T194" fmla="+- 0 941 383"/>
                            <a:gd name="T195" fmla="*/ 941 h 1155"/>
                            <a:gd name="T196" fmla="+- 0 8037 3591"/>
                            <a:gd name="T197" fmla="*/ T196 w 4722"/>
                            <a:gd name="T198" fmla="+- 0 977 383"/>
                            <a:gd name="T199" fmla="*/ 977 h 1155"/>
                            <a:gd name="T200" fmla="+- 0 8006 3591"/>
                            <a:gd name="T201" fmla="*/ T200 w 4722"/>
                            <a:gd name="T202" fmla="+- 0 1120 383"/>
                            <a:gd name="T203" fmla="*/ 1120 h 1155"/>
                            <a:gd name="T204" fmla="+- 0 8165 3591"/>
                            <a:gd name="T205" fmla="*/ T204 w 4722"/>
                            <a:gd name="T206" fmla="+- 0 1223 383"/>
                            <a:gd name="T207" fmla="*/ 1223 h 1155"/>
                            <a:gd name="T208" fmla="+- 0 8239 3591"/>
                            <a:gd name="T209" fmla="*/ T208 w 4722"/>
                            <a:gd name="T210" fmla="+- 0 1283 383"/>
                            <a:gd name="T211" fmla="*/ 1283 h 1155"/>
                            <a:gd name="T212" fmla="+- 0 8099 3591"/>
                            <a:gd name="T213" fmla="*/ T212 w 4722"/>
                            <a:gd name="T214" fmla="+- 0 1355 383"/>
                            <a:gd name="T215" fmla="*/ 1355 h 1155"/>
                            <a:gd name="T216" fmla="+- 0 8056 3591"/>
                            <a:gd name="T217" fmla="*/ T216 w 4722"/>
                            <a:gd name="T218" fmla="+- 0 1415 383"/>
                            <a:gd name="T219" fmla="*/ 1415 h 1155"/>
                            <a:gd name="T220" fmla="+- 0 8301 3591"/>
                            <a:gd name="T221" fmla="*/ T220 w 4722"/>
                            <a:gd name="T222" fmla="+- 0 1340 383"/>
                            <a:gd name="T223" fmla="*/ 1340 h 1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722" h="1155">
                              <a:moveTo>
                                <a:pt x="511" y="1026"/>
                              </a:moveTo>
                              <a:lnTo>
                                <a:pt x="508" y="973"/>
                              </a:lnTo>
                              <a:lnTo>
                                <a:pt x="506" y="919"/>
                              </a:lnTo>
                              <a:lnTo>
                                <a:pt x="505" y="873"/>
                              </a:lnTo>
                              <a:lnTo>
                                <a:pt x="505" y="736"/>
                              </a:lnTo>
                              <a:lnTo>
                                <a:pt x="506" y="671"/>
                              </a:lnTo>
                              <a:lnTo>
                                <a:pt x="508" y="612"/>
                              </a:lnTo>
                              <a:lnTo>
                                <a:pt x="510" y="559"/>
                              </a:lnTo>
                              <a:lnTo>
                                <a:pt x="414" y="572"/>
                              </a:lnTo>
                              <a:lnTo>
                                <a:pt x="421" y="622"/>
                              </a:lnTo>
                              <a:lnTo>
                                <a:pt x="427" y="678"/>
                              </a:lnTo>
                              <a:lnTo>
                                <a:pt x="430" y="739"/>
                              </a:lnTo>
                              <a:lnTo>
                                <a:pt x="431" y="806"/>
                              </a:lnTo>
                              <a:lnTo>
                                <a:pt x="431" y="866"/>
                              </a:lnTo>
                              <a:lnTo>
                                <a:pt x="429" y="923"/>
                              </a:lnTo>
                              <a:lnTo>
                                <a:pt x="427" y="976"/>
                              </a:lnTo>
                              <a:lnTo>
                                <a:pt x="424" y="1026"/>
                              </a:lnTo>
                              <a:lnTo>
                                <a:pt x="511" y="1026"/>
                              </a:lnTo>
                              <a:moveTo>
                                <a:pt x="520" y="15"/>
                              </a:moveTo>
                              <a:lnTo>
                                <a:pt x="465" y="9"/>
                              </a:lnTo>
                              <a:lnTo>
                                <a:pt x="377" y="4"/>
                              </a:lnTo>
                              <a:lnTo>
                                <a:pt x="290" y="1"/>
                              </a:lnTo>
                              <a:lnTo>
                                <a:pt x="236" y="0"/>
                              </a:lnTo>
                              <a:lnTo>
                                <a:pt x="181" y="5"/>
                              </a:lnTo>
                              <a:lnTo>
                                <a:pt x="134" y="21"/>
                              </a:lnTo>
                              <a:lnTo>
                                <a:pt x="95" y="49"/>
                              </a:lnTo>
                              <a:lnTo>
                                <a:pt x="64" y="87"/>
                              </a:lnTo>
                              <a:lnTo>
                                <a:pt x="42" y="145"/>
                              </a:lnTo>
                              <a:lnTo>
                                <a:pt x="28" y="226"/>
                              </a:lnTo>
                              <a:lnTo>
                                <a:pt x="19" y="319"/>
                              </a:lnTo>
                              <a:lnTo>
                                <a:pt x="10" y="414"/>
                              </a:lnTo>
                              <a:lnTo>
                                <a:pt x="10" y="626"/>
                              </a:lnTo>
                              <a:lnTo>
                                <a:pt x="9" y="710"/>
                              </a:lnTo>
                              <a:lnTo>
                                <a:pt x="9" y="792"/>
                              </a:lnTo>
                              <a:lnTo>
                                <a:pt x="7" y="873"/>
                              </a:lnTo>
                              <a:lnTo>
                                <a:pt x="6" y="951"/>
                              </a:lnTo>
                              <a:lnTo>
                                <a:pt x="4" y="1026"/>
                              </a:lnTo>
                              <a:lnTo>
                                <a:pt x="2" y="1093"/>
                              </a:lnTo>
                              <a:lnTo>
                                <a:pt x="0" y="1155"/>
                              </a:lnTo>
                              <a:lnTo>
                                <a:pt x="130" y="1155"/>
                              </a:lnTo>
                              <a:lnTo>
                                <a:pt x="128" y="1088"/>
                              </a:lnTo>
                              <a:lnTo>
                                <a:pt x="127" y="1015"/>
                              </a:lnTo>
                              <a:lnTo>
                                <a:pt x="125" y="937"/>
                              </a:lnTo>
                              <a:lnTo>
                                <a:pt x="122" y="683"/>
                              </a:lnTo>
                              <a:lnTo>
                                <a:pt x="122" y="513"/>
                              </a:lnTo>
                              <a:lnTo>
                                <a:pt x="153" y="513"/>
                              </a:lnTo>
                              <a:lnTo>
                                <a:pt x="319" y="517"/>
                              </a:lnTo>
                              <a:lnTo>
                                <a:pt x="319" y="513"/>
                              </a:lnTo>
                              <a:lnTo>
                                <a:pt x="323" y="416"/>
                              </a:lnTo>
                              <a:lnTo>
                                <a:pt x="323" y="409"/>
                              </a:lnTo>
                              <a:lnTo>
                                <a:pt x="161" y="416"/>
                              </a:lnTo>
                              <a:lnTo>
                                <a:pt x="122" y="416"/>
                              </a:lnTo>
                              <a:lnTo>
                                <a:pt x="123" y="341"/>
                              </a:lnTo>
                              <a:lnTo>
                                <a:pt x="128" y="279"/>
                              </a:lnTo>
                              <a:lnTo>
                                <a:pt x="135" y="231"/>
                              </a:lnTo>
                              <a:lnTo>
                                <a:pt x="145" y="198"/>
                              </a:lnTo>
                              <a:lnTo>
                                <a:pt x="160" y="175"/>
                              </a:lnTo>
                              <a:lnTo>
                                <a:pt x="180" y="158"/>
                              </a:lnTo>
                              <a:lnTo>
                                <a:pt x="205" y="148"/>
                              </a:lnTo>
                              <a:lnTo>
                                <a:pt x="236" y="145"/>
                              </a:lnTo>
                              <a:lnTo>
                                <a:pt x="285" y="146"/>
                              </a:lnTo>
                              <a:lnTo>
                                <a:pt x="450" y="154"/>
                              </a:lnTo>
                              <a:lnTo>
                                <a:pt x="499" y="159"/>
                              </a:lnTo>
                              <a:lnTo>
                                <a:pt x="501" y="145"/>
                              </a:lnTo>
                              <a:lnTo>
                                <a:pt x="520" y="15"/>
                              </a:lnTo>
                              <a:moveTo>
                                <a:pt x="532" y="410"/>
                              </a:moveTo>
                              <a:lnTo>
                                <a:pt x="527" y="398"/>
                              </a:lnTo>
                              <a:lnTo>
                                <a:pt x="518" y="387"/>
                              </a:lnTo>
                              <a:lnTo>
                                <a:pt x="510" y="380"/>
                              </a:lnTo>
                              <a:lnTo>
                                <a:pt x="502" y="375"/>
                              </a:lnTo>
                              <a:lnTo>
                                <a:pt x="492" y="372"/>
                              </a:lnTo>
                              <a:lnTo>
                                <a:pt x="481" y="371"/>
                              </a:lnTo>
                              <a:lnTo>
                                <a:pt x="463" y="373"/>
                              </a:lnTo>
                              <a:lnTo>
                                <a:pt x="448" y="379"/>
                              </a:lnTo>
                              <a:lnTo>
                                <a:pt x="436" y="389"/>
                              </a:lnTo>
                              <a:lnTo>
                                <a:pt x="426" y="403"/>
                              </a:lnTo>
                              <a:lnTo>
                                <a:pt x="421" y="412"/>
                              </a:lnTo>
                              <a:lnTo>
                                <a:pt x="419" y="422"/>
                              </a:lnTo>
                              <a:lnTo>
                                <a:pt x="419" y="447"/>
                              </a:lnTo>
                              <a:lnTo>
                                <a:pt x="424" y="459"/>
                              </a:lnTo>
                              <a:lnTo>
                                <a:pt x="433" y="469"/>
                              </a:lnTo>
                              <a:lnTo>
                                <a:pt x="440" y="476"/>
                              </a:lnTo>
                              <a:lnTo>
                                <a:pt x="449" y="481"/>
                              </a:lnTo>
                              <a:lnTo>
                                <a:pt x="459" y="484"/>
                              </a:lnTo>
                              <a:lnTo>
                                <a:pt x="471" y="485"/>
                              </a:lnTo>
                              <a:lnTo>
                                <a:pt x="485" y="484"/>
                              </a:lnTo>
                              <a:lnTo>
                                <a:pt x="497" y="480"/>
                              </a:lnTo>
                              <a:lnTo>
                                <a:pt x="507" y="474"/>
                              </a:lnTo>
                              <a:lnTo>
                                <a:pt x="516" y="467"/>
                              </a:lnTo>
                              <a:lnTo>
                                <a:pt x="523" y="457"/>
                              </a:lnTo>
                              <a:lnTo>
                                <a:pt x="528" y="447"/>
                              </a:lnTo>
                              <a:lnTo>
                                <a:pt x="531" y="436"/>
                              </a:lnTo>
                              <a:lnTo>
                                <a:pt x="532" y="424"/>
                              </a:lnTo>
                              <a:lnTo>
                                <a:pt x="532" y="410"/>
                              </a:lnTo>
                              <a:moveTo>
                                <a:pt x="947" y="568"/>
                              </a:moveTo>
                              <a:lnTo>
                                <a:pt x="922" y="562"/>
                              </a:lnTo>
                              <a:lnTo>
                                <a:pt x="899" y="557"/>
                              </a:lnTo>
                              <a:lnTo>
                                <a:pt x="878" y="554"/>
                              </a:lnTo>
                              <a:lnTo>
                                <a:pt x="859" y="553"/>
                              </a:lnTo>
                              <a:lnTo>
                                <a:pt x="825" y="557"/>
                              </a:lnTo>
                              <a:lnTo>
                                <a:pt x="794" y="572"/>
                              </a:lnTo>
                              <a:lnTo>
                                <a:pt x="765" y="596"/>
                              </a:lnTo>
                              <a:lnTo>
                                <a:pt x="737" y="629"/>
                              </a:lnTo>
                              <a:lnTo>
                                <a:pt x="734" y="629"/>
                              </a:lnTo>
                              <a:lnTo>
                                <a:pt x="733" y="618"/>
                              </a:lnTo>
                              <a:lnTo>
                                <a:pt x="731" y="603"/>
                              </a:lnTo>
                              <a:lnTo>
                                <a:pt x="728" y="583"/>
                              </a:lnTo>
                              <a:lnTo>
                                <a:pt x="724" y="558"/>
                              </a:lnTo>
                              <a:lnTo>
                                <a:pt x="640" y="570"/>
                              </a:lnTo>
                              <a:lnTo>
                                <a:pt x="650" y="623"/>
                              </a:lnTo>
                              <a:lnTo>
                                <a:pt x="657" y="677"/>
                              </a:lnTo>
                              <a:lnTo>
                                <a:pt x="661" y="733"/>
                              </a:lnTo>
                              <a:lnTo>
                                <a:pt x="663" y="789"/>
                              </a:lnTo>
                              <a:lnTo>
                                <a:pt x="662" y="836"/>
                              </a:lnTo>
                              <a:lnTo>
                                <a:pt x="661" y="891"/>
                              </a:lnTo>
                              <a:lnTo>
                                <a:pt x="658" y="954"/>
                              </a:lnTo>
                              <a:lnTo>
                                <a:pt x="655" y="1026"/>
                              </a:lnTo>
                              <a:lnTo>
                                <a:pt x="740" y="1026"/>
                              </a:lnTo>
                              <a:lnTo>
                                <a:pt x="739" y="974"/>
                              </a:lnTo>
                              <a:lnTo>
                                <a:pt x="738" y="905"/>
                              </a:lnTo>
                              <a:lnTo>
                                <a:pt x="738" y="789"/>
                              </a:lnTo>
                              <a:lnTo>
                                <a:pt x="737" y="716"/>
                              </a:lnTo>
                              <a:lnTo>
                                <a:pt x="755" y="679"/>
                              </a:lnTo>
                              <a:lnTo>
                                <a:pt x="780" y="652"/>
                              </a:lnTo>
                              <a:lnTo>
                                <a:pt x="814" y="636"/>
                              </a:lnTo>
                              <a:lnTo>
                                <a:pt x="855" y="630"/>
                              </a:lnTo>
                              <a:lnTo>
                                <a:pt x="871" y="631"/>
                              </a:lnTo>
                              <a:lnTo>
                                <a:pt x="889" y="634"/>
                              </a:lnTo>
                              <a:lnTo>
                                <a:pt x="906" y="639"/>
                              </a:lnTo>
                              <a:lnTo>
                                <a:pt x="925" y="645"/>
                              </a:lnTo>
                              <a:lnTo>
                                <a:pt x="929" y="630"/>
                              </a:lnTo>
                              <a:lnTo>
                                <a:pt x="929" y="629"/>
                              </a:lnTo>
                              <a:lnTo>
                                <a:pt x="947" y="568"/>
                              </a:lnTo>
                              <a:moveTo>
                                <a:pt x="1313" y="896"/>
                              </a:moveTo>
                              <a:lnTo>
                                <a:pt x="1310" y="870"/>
                              </a:lnTo>
                              <a:lnTo>
                                <a:pt x="1302" y="846"/>
                              </a:lnTo>
                              <a:lnTo>
                                <a:pt x="1287" y="824"/>
                              </a:lnTo>
                              <a:lnTo>
                                <a:pt x="1267" y="805"/>
                              </a:lnTo>
                              <a:lnTo>
                                <a:pt x="1249" y="792"/>
                              </a:lnTo>
                              <a:lnTo>
                                <a:pt x="1227" y="780"/>
                              </a:lnTo>
                              <a:lnTo>
                                <a:pt x="1201" y="767"/>
                              </a:lnTo>
                              <a:lnTo>
                                <a:pt x="1143" y="743"/>
                              </a:lnTo>
                              <a:lnTo>
                                <a:pt x="1120" y="733"/>
                              </a:lnTo>
                              <a:lnTo>
                                <a:pt x="1102" y="723"/>
                              </a:lnTo>
                              <a:lnTo>
                                <a:pt x="1089" y="714"/>
                              </a:lnTo>
                              <a:lnTo>
                                <a:pt x="1080" y="705"/>
                              </a:lnTo>
                              <a:lnTo>
                                <a:pt x="1074" y="695"/>
                              </a:lnTo>
                              <a:lnTo>
                                <a:pt x="1070" y="683"/>
                              </a:lnTo>
                              <a:lnTo>
                                <a:pt x="1069" y="671"/>
                              </a:lnTo>
                              <a:lnTo>
                                <a:pt x="1074" y="647"/>
                              </a:lnTo>
                              <a:lnTo>
                                <a:pt x="1092" y="631"/>
                              </a:lnTo>
                              <a:lnTo>
                                <a:pt x="1121" y="620"/>
                              </a:lnTo>
                              <a:lnTo>
                                <a:pt x="1161" y="617"/>
                              </a:lnTo>
                              <a:lnTo>
                                <a:pt x="1194" y="618"/>
                              </a:lnTo>
                              <a:lnTo>
                                <a:pt x="1225" y="622"/>
                              </a:lnTo>
                              <a:lnTo>
                                <a:pt x="1254" y="629"/>
                              </a:lnTo>
                              <a:lnTo>
                                <a:pt x="1281" y="638"/>
                              </a:lnTo>
                              <a:lnTo>
                                <a:pt x="1286" y="617"/>
                              </a:lnTo>
                              <a:lnTo>
                                <a:pt x="1296" y="568"/>
                              </a:lnTo>
                              <a:lnTo>
                                <a:pt x="1269" y="562"/>
                              </a:lnTo>
                              <a:lnTo>
                                <a:pt x="1238" y="558"/>
                              </a:lnTo>
                              <a:lnTo>
                                <a:pt x="1203" y="555"/>
                              </a:lnTo>
                              <a:lnTo>
                                <a:pt x="1163" y="555"/>
                              </a:lnTo>
                              <a:lnTo>
                                <a:pt x="1124" y="557"/>
                              </a:lnTo>
                              <a:lnTo>
                                <a:pt x="1090" y="564"/>
                              </a:lnTo>
                              <a:lnTo>
                                <a:pt x="1061" y="577"/>
                              </a:lnTo>
                              <a:lnTo>
                                <a:pt x="1037" y="594"/>
                              </a:lnTo>
                              <a:lnTo>
                                <a:pt x="1019" y="614"/>
                              </a:lnTo>
                              <a:lnTo>
                                <a:pt x="1006" y="637"/>
                              </a:lnTo>
                              <a:lnTo>
                                <a:pt x="998" y="661"/>
                              </a:lnTo>
                              <a:lnTo>
                                <a:pt x="996" y="688"/>
                              </a:lnTo>
                              <a:lnTo>
                                <a:pt x="999" y="713"/>
                              </a:lnTo>
                              <a:lnTo>
                                <a:pt x="1007" y="737"/>
                              </a:lnTo>
                              <a:lnTo>
                                <a:pt x="1021" y="758"/>
                              </a:lnTo>
                              <a:lnTo>
                                <a:pt x="1041" y="778"/>
                              </a:lnTo>
                              <a:lnTo>
                                <a:pt x="1059" y="790"/>
                              </a:lnTo>
                              <a:lnTo>
                                <a:pt x="1081" y="803"/>
                              </a:lnTo>
                              <a:lnTo>
                                <a:pt x="1108" y="816"/>
                              </a:lnTo>
                              <a:lnTo>
                                <a:pt x="1165" y="840"/>
                              </a:lnTo>
                              <a:lnTo>
                                <a:pt x="1187" y="850"/>
                              </a:lnTo>
                              <a:lnTo>
                                <a:pt x="1204" y="859"/>
                              </a:lnTo>
                              <a:lnTo>
                                <a:pt x="1218" y="868"/>
                              </a:lnTo>
                              <a:lnTo>
                                <a:pt x="1228" y="877"/>
                              </a:lnTo>
                              <a:lnTo>
                                <a:pt x="1235" y="888"/>
                              </a:lnTo>
                              <a:lnTo>
                                <a:pt x="1240" y="900"/>
                              </a:lnTo>
                              <a:lnTo>
                                <a:pt x="1241" y="914"/>
                              </a:lnTo>
                              <a:lnTo>
                                <a:pt x="1234" y="940"/>
                              </a:lnTo>
                              <a:lnTo>
                                <a:pt x="1215" y="959"/>
                              </a:lnTo>
                              <a:lnTo>
                                <a:pt x="1182" y="970"/>
                              </a:lnTo>
                              <a:lnTo>
                                <a:pt x="1136" y="974"/>
                              </a:lnTo>
                              <a:lnTo>
                                <a:pt x="1100" y="972"/>
                              </a:lnTo>
                              <a:lnTo>
                                <a:pt x="1065" y="968"/>
                              </a:lnTo>
                              <a:lnTo>
                                <a:pt x="1032" y="960"/>
                              </a:lnTo>
                              <a:lnTo>
                                <a:pt x="1000" y="950"/>
                              </a:lnTo>
                              <a:lnTo>
                                <a:pt x="985" y="1020"/>
                              </a:lnTo>
                              <a:lnTo>
                                <a:pt x="1020" y="1027"/>
                              </a:lnTo>
                              <a:lnTo>
                                <a:pt x="1057" y="1032"/>
                              </a:lnTo>
                              <a:lnTo>
                                <a:pt x="1095" y="1035"/>
                              </a:lnTo>
                              <a:lnTo>
                                <a:pt x="1134" y="1036"/>
                              </a:lnTo>
                              <a:lnTo>
                                <a:pt x="1212" y="1027"/>
                              </a:lnTo>
                              <a:lnTo>
                                <a:pt x="1268" y="1001"/>
                              </a:lnTo>
                              <a:lnTo>
                                <a:pt x="1289" y="974"/>
                              </a:lnTo>
                              <a:lnTo>
                                <a:pt x="1302" y="957"/>
                              </a:lnTo>
                              <a:lnTo>
                                <a:pt x="1313" y="896"/>
                              </a:lnTo>
                              <a:moveTo>
                                <a:pt x="4299" y="743"/>
                              </a:moveTo>
                              <a:lnTo>
                                <a:pt x="4296" y="702"/>
                              </a:lnTo>
                              <a:lnTo>
                                <a:pt x="4287" y="665"/>
                              </a:lnTo>
                              <a:lnTo>
                                <a:pt x="4272" y="632"/>
                              </a:lnTo>
                              <a:lnTo>
                                <a:pt x="4255" y="609"/>
                              </a:lnTo>
                              <a:lnTo>
                                <a:pt x="4250" y="602"/>
                              </a:lnTo>
                              <a:lnTo>
                                <a:pt x="4223" y="578"/>
                              </a:lnTo>
                              <a:lnTo>
                                <a:pt x="4218" y="576"/>
                              </a:lnTo>
                              <a:lnTo>
                                <a:pt x="4218" y="744"/>
                              </a:lnTo>
                              <a:lnTo>
                                <a:pt x="3969" y="750"/>
                              </a:lnTo>
                              <a:lnTo>
                                <a:pt x="3985" y="688"/>
                              </a:lnTo>
                              <a:lnTo>
                                <a:pt x="4013" y="644"/>
                              </a:lnTo>
                              <a:lnTo>
                                <a:pt x="4053" y="618"/>
                              </a:lnTo>
                              <a:lnTo>
                                <a:pt x="4105" y="609"/>
                              </a:lnTo>
                              <a:lnTo>
                                <a:pt x="4155" y="617"/>
                              </a:lnTo>
                              <a:lnTo>
                                <a:pt x="4190" y="643"/>
                              </a:lnTo>
                              <a:lnTo>
                                <a:pt x="4211" y="685"/>
                              </a:lnTo>
                              <a:lnTo>
                                <a:pt x="4218" y="744"/>
                              </a:lnTo>
                              <a:lnTo>
                                <a:pt x="4218" y="576"/>
                              </a:lnTo>
                              <a:lnTo>
                                <a:pt x="4191" y="561"/>
                              </a:lnTo>
                              <a:lnTo>
                                <a:pt x="4153" y="551"/>
                              </a:lnTo>
                              <a:lnTo>
                                <a:pt x="4109" y="547"/>
                              </a:lnTo>
                              <a:lnTo>
                                <a:pt x="4061" y="552"/>
                              </a:lnTo>
                              <a:lnTo>
                                <a:pt x="4018" y="566"/>
                              </a:lnTo>
                              <a:lnTo>
                                <a:pt x="3980" y="590"/>
                              </a:lnTo>
                              <a:lnTo>
                                <a:pt x="3948" y="623"/>
                              </a:lnTo>
                              <a:lnTo>
                                <a:pt x="3922" y="663"/>
                              </a:lnTo>
                              <a:lnTo>
                                <a:pt x="3903" y="706"/>
                              </a:lnTo>
                              <a:lnTo>
                                <a:pt x="3892" y="753"/>
                              </a:lnTo>
                              <a:lnTo>
                                <a:pt x="3888" y="804"/>
                              </a:lnTo>
                              <a:lnTo>
                                <a:pt x="3892" y="851"/>
                              </a:lnTo>
                              <a:lnTo>
                                <a:pt x="3904" y="895"/>
                              </a:lnTo>
                              <a:lnTo>
                                <a:pt x="3925" y="935"/>
                              </a:lnTo>
                              <a:lnTo>
                                <a:pt x="3954" y="971"/>
                              </a:lnTo>
                              <a:lnTo>
                                <a:pt x="3990" y="1001"/>
                              </a:lnTo>
                              <a:lnTo>
                                <a:pt x="4034" y="1022"/>
                              </a:lnTo>
                              <a:lnTo>
                                <a:pt x="4086" y="1035"/>
                              </a:lnTo>
                              <a:lnTo>
                                <a:pt x="4145" y="1039"/>
                              </a:lnTo>
                              <a:lnTo>
                                <a:pt x="4187" y="1038"/>
                              </a:lnTo>
                              <a:lnTo>
                                <a:pt x="4223" y="1034"/>
                              </a:lnTo>
                              <a:lnTo>
                                <a:pt x="4255" y="1029"/>
                              </a:lnTo>
                              <a:lnTo>
                                <a:pt x="4281" y="1020"/>
                              </a:lnTo>
                              <a:lnTo>
                                <a:pt x="4287" y="970"/>
                              </a:lnTo>
                              <a:lnTo>
                                <a:pt x="4289" y="952"/>
                              </a:lnTo>
                              <a:lnTo>
                                <a:pt x="4257" y="960"/>
                              </a:lnTo>
                              <a:lnTo>
                                <a:pt x="4223" y="966"/>
                              </a:lnTo>
                              <a:lnTo>
                                <a:pt x="4188" y="969"/>
                              </a:lnTo>
                              <a:lnTo>
                                <a:pt x="4152" y="970"/>
                              </a:lnTo>
                              <a:lnTo>
                                <a:pt x="4113" y="967"/>
                              </a:lnTo>
                              <a:lnTo>
                                <a:pt x="4078" y="958"/>
                              </a:lnTo>
                              <a:lnTo>
                                <a:pt x="4047" y="944"/>
                              </a:lnTo>
                              <a:lnTo>
                                <a:pt x="4020" y="923"/>
                              </a:lnTo>
                              <a:lnTo>
                                <a:pt x="3998" y="898"/>
                              </a:lnTo>
                              <a:lnTo>
                                <a:pt x="3982" y="870"/>
                              </a:lnTo>
                              <a:lnTo>
                                <a:pt x="3971" y="839"/>
                              </a:lnTo>
                              <a:lnTo>
                                <a:pt x="3966" y="805"/>
                              </a:lnTo>
                              <a:lnTo>
                                <a:pt x="4297" y="799"/>
                              </a:lnTo>
                              <a:lnTo>
                                <a:pt x="4298" y="782"/>
                              </a:lnTo>
                              <a:lnTo>
                                <a:pt x="4298" y="767"/>
                              </a:lnTo>
                              <a:lnTo>
                                <a:pt x="4299" y="754"/>
                              </a:lnTo>
                              <a:lnTo>
                                <a:pt x="4299" y="750"/>
                              </a:lnTo>
                              <a:lnTo>
                                <a:pt x="4299" y="743"/>
                              </a:lnTo>
                              <a:moveTo>
                                <a:pt x="4722" y="896"/>
                              </a:moveTo>
                              <a:lnTo>
                                <a:pt x="4719" y="870"/>
                              </a:lnTo>
                              <a:lnTo>
                                <a:pt x="4710" y="846"/>
                              </a:lnTo>
                              <a:lnTo>
                                <a:pt x="4695" y="824"/>
                              </a:lnTo>
                              <a:lnTo>
                                <a:pt x="4675" y="805"/>
                              </a:lnTo>
                              <a:lnTo>
                                <a:pt x="4657" y="792"/>
                              </a:lnTo>
                              <a:lnTo>
                                <a:pt x="4635" y="780"/>
                              </a:lnTo>
                              <a:lnTo>
                                <a:pt x="4609" y="767"/>
                              </a:lnTo>
                              <a:lnTo>
                                <a:pt x="4551" y="743"/>
                              </a:lnTo>
                              <a:lnTo>
                                <a:pt x="4528" y="733"/>
                              </a:lnTo>
                              <a:lnTo>
                                <a:pt x="4510" y="723"/>
                              </a:lnTo>
                              <a:lnTo>
                                <a:pt x="4498" y="714"/>
                              </a:lnTo>
                              <a:lnTo>
                                <a:pt x="4489" y="705"/>
                              </a:lnTo>
                              <a:lnTo>
                                <a:pt x="4482" y="695"/>
                              </a:lnTo>
                              <a:lnTo>
                                <a:pt x="4478" y="683"/>
                              </a:lnTo>
                              <a:lnTo>
                                <a:pt x="4477" y="671"/>
                              </a:lnTo>
                              <a:lnTo>
                                <a:pt x="4483" y="647"/>
                              </a:lnTo>
                              <a:lnTo>
                                <a:pt x="4500" y="631"/>
                              </a:lnTo>
                              <a:lnTo>
                                <a:pt x="4529" y="620"/>
                              </a:lnTo>
                              <a:lnTo>
                                <a:pt x="4569" y="617"/>
                              </a:lnTo>
                              <a:lnTo>
                                <a:pt x="4603" y="618"/>
                              </a:lnTo>
                              <a:lnTo>
                                <a:pt x="4634" y="622"/>
                              </a:lnTo>
                              <a:lnTo>
                                <a:pt x="4663" y="629"/>
                              </a:lnTo>
                              <a:lnTo>
                                <a:pt x="4690" y="638"/>
                              </a:lnTo>
                              <a:lnTo>
                                <a:pt x="4694" y="617"/>
                              </a:lnTo>
                              <a:lnTo>
                                <a:pt x="4705" y="568"/>
                              </a:lnTo>
                              <a:lnTo>
                                <a:pt x="4678" y="562"/>
                              </a:lnTo>
                              <a:lnTo>
                                <a:pt x="4646" y="558"/>
                              </a:lnTo>
                              <a:lnTo>
                                <a:pt x="4611" y="555"/>
                              </a:lnTo>
                              <a:lnTo>
                                <a:pt x="4572" y="555"/>
                              </a:lnTo>
                              <a:lnTo>
                                <a:pt x="4532" y="557"/>
                              </a:lnTo>
                              <a:lnTo>
                                <a:pt x="4498" y="564"/>
                              </a:lnTo>
                              <a:lnTo>
                                <a:pt x="4469" y="577"/>
                              </a:lnTo>
                              <a:lnTo>
                                <a:pt x="4446" y="594"/>
                              </a:lnTo>
                              <a:lnTo>
                                <a:pt x="4427" y="614"/>
                              </a:lnTo>
                              <a:lnTo>
                                <a:pt x="4414" y="637"/>
                              </a:lnTo>
                              <a:lnTo>
                                <a:pt x="4407" y="661"/>
                              </a:lnTo>
                              <a:lnTo>
                                <a:pt x="4404" y="688"/>
                              </a:lnTo>
                              <a:lnTo>
                                <a:pt x="4407" y="713"/>
                              </a:lnTo>
                              <a:lnTo>
                                <a:pt x="4415" y="737"/>
                              </a:lnTo>
                              <a:lnTo>
                                <a:pt x="4430" y="758"/>
                              </a:lnTo>
                              <a:lnTo>
                                <a:pt x="4449" y="778"/>
                              </a:lnTo>
                              <a:lnTo>
                                <a:pt x="4467" y="790"/>
                              </a:lnTo>
                              <a:lnTo>
                                <a:pt x="4490" y="803"/>
                              </a:lnTo>
                              <a:lnTo>
                                <a:pt x="4517" y="816"/>
                              </a:lnTo>
                              <a:lnTo>
                                <a:pt x="4574" y="840"/>
                              </a:lnTo>
                              <a:lnTo>
                                <a:pt x="4595" y="850"/>
                              </a:lnTo>
                              <a:lnTo>
                                <a:pt x="4612" y="859"/>
                              </a:lnTo>
                              <a:lnTo>
                                <a:pt x="4626" y="868"/>
                              </a:lnTo>
                              <a:lnTo>
                                <a:pt x="4636" y="877"/>
                              </a:lnTo>
                              <a:lnTo>
                                <a:pt x="4643" y="888"/>
                              </a:lnTo>
                              <a:lnTo>
                                <a:pt x="4648" y="900"/>
                              </a:lnTo>
                              <a:lnTo>
                                <a:pt x="4649" y="914"/>
                              </a:lnTo>
                              <a:lnTo>
                                <a:pt x="4643" y="940"/>
                              </a:lnTo>
                              <a:lnTo>
                                <a:pt x="4623" y="959"/>
                              </a:lnTo>
                              <a:lnTo>
                                <a:pt x="4590" y="970"/>
                              </a:lnTo>
                              <a:lnTo>
                                <a:pt x="4544" y="974"/>
                              </a:lnTo>
                              <a:lnTo>
                                <a:pt x="4508" y="972"/>
                              </a:lnTo>
                              <a:lnTo>
                                <a:pt x="4474" y="968"/>
                              </a:lnTo>
                              <a:lnTo>
                                <a:pt x="4440" y="960"/>
                              </a:lnTo>
                              <a:lnTo>
                                <a:pt x="4408" y="950"/>
                              </a:lnTo>
                              <a:lnTo>
                                <a:pt x="4394" y="1020"/>
                              </a:lnTo>
                              <a:lnTo>
                                <a:pt x="4429" y="1027"/>
                              </a:lnTo>
                              <a:lnTo>
                                <a:pt x="4465" y="1032"/>
                              </a:lnTo>
                              <a:lnTo>
                                <a:pt x="4503" y="1035"/>
                              </a:lnTo>
                              <a:lnTo>
                                <a:pt x="4542" y="1036"/>
                              </a:lnTo>
                              <a:lnTo>
                                <a:pt x="4621" y="1027"/>
                              </a:lnTo>
                              <a:lnTo>
                                <a:pt x="4677" y="1001"/>
                              </a:lnTo>
                              <a:lnTo>
                                <a:pt x="4698" y="974"/>
                              </a:lnTo>
                              <a:lnTo>
                                <a:pt x="4710" y="957"/>
                              </a:lnTo>
                              <a:lnTo>
                                <a:pt x="4722" y="8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260" y="2551"/>
                          <a:ext cx="5646" cy="700"/>
                        </a:xfrm>
                        <a:custGeom>
                          <a:avLst/>
                          <a:gdLst>
                            <a:gd name="T0" fmla="+- 0 11906 6260"/>
                            <a:gd name="T1" fmla="*/ T0 w 5646"/>
                            <a:gd name="T2" fmla="+- 0 2551 2551"/>
                            <a:gd name="T3" fmla="*/ 2551 h 700"/>
                            <a:gd name="T4" fmla="+- 0 6260 6260"/>
                            <a:gd name="T5" fmla="*/ T4 w 5646"/>
                            <a:gd name="T6" fmla="+- 0 2551 2551"/>
                            <a:gd name="T7" fmla="*/ 2551 h 700"/>
                            <a:gd name="T8" fmla="+- 0 6260 6260"/>
                            <a:gd name="T9" fmla="*/ T8 w 5646"/>
                            <a:gd name="T10" fmla="+- 0 2930 2551"/>
                            <a:gd name="T11" fmla="*/ 2930 h 700"/>
                            <a:gd name="T12" fmla="+- 0 6265 6260"/>
                            <a:gd name="T13" fmla="*/ T12 w 5646"/>
                            <a:gd name="T14" fmla="+- 0 3115 2551"/>
                            <a:gd name="T15" fmla="*/ 3115 h 700"/>
                            <a:gd name="T16" fmla="+- 0 6300 6260"/>
                            <a:gd name="T17" fmla="*/ T16 w 5646"/>
                            <a:gd name="T18" fmla="+- 0 3210 2551"/>
                            <a:gd name="T19" fmla="*/ 3210 h 700"/>
                            <a:gd name="T20" fmla="+- 0 6395 6260"/>
                            <a:gd name="T21" fmla="*/ T20 w 5646"/>
                            <a:gd name="T22" fmla="+- 0 3245 2551"/>
                            <a:gd name="T23" fmla="*/ 3245 h 700"/>
                            <a:gd name="T24" fmla="+- 0 6580 6260"/>
                            <a:gd name="T25" fmla="*/ T24 w 5646"/>
                            <a:gd name="T26" fmla="+- 0 3250 2551"/>
                            <a:gd name="T27" fmla="*/ 3250 h 700"/>
                            <a:gd name="T28" fmla="+- 0 11906 6260"/>
                            <a:gd name="T29" fmla="*/ T28 w 5646"/>
                            <a:gd name="T30" fmla="+- 0 3250 2551"/>
                            <a:gd name="T31" fmla="*/ 3250 h 700"/>
                            <a:gd name="T32" fmla="+- 0 11906 6260"/>
                            <a:gd name="T33" fmla="*/ T32 w 5646"/>
                            <a:gd name="T34" fmla="+- 0 2551 2551"/>
                            <a:gd name="T35" fmla="*/ 2551 h 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646" h="700">
                              <a:moveTo>
                                <a:pt x="5646" y="0"/>
                              </a:moveTo>
                              <a:lnTo>
                                <a:pt x="0" y="0"/>
                              </a:lnTo>
                              <a:lnTo>
                                <a:pt x="0" y="379"/>
                              </a:lnTo>
                              <a:lnTo>
                                <a:pt x="5" y="564"/>
                              </a:lnTo>
                              <a:lnTo>
                                <a:pt x="40" y="659"/>
                              </a:lnTo>
                              <a:lnTo>
                                <a:pt x="135" y="694"/>
                              </a:lnTo>
                              <a:lnTo>
                                <a:pt x="320" y="699"/>
                              </a:lnTo>
                              <a:lnTo>
                                <a:pt x="5646" y="699"/>
                              </a:lnTo>
                              <a:lnTo>
                                <a:pt x="5646" y="0"/>
                              </a:lnTo>
                              <a:close/>
                            </a:path>
                          </a:pathLst>
                        </a:custGeom>
                        <a:solidFill>
                          <a:srgbClr val="DA46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9"/>
                      <wps:cNvCnPr>
                        <a:cxnSpLocks noChangeShapeType="1"/>
                      </wps:cNvCnPr>
                      <wps:spPr bwMode="auto">
                        <a:xfrm>
                          <a:off x="0" y="2591"/>
                          <a:ext cx="11906" cy="0"/>
                        </a:xfrm>
                        <a:prstGeom prst="line">
                          <a:avLst/>
                        </a:prstGeom>
                        <a:noFill/>
                        <a:ln w="71996">
                          <a:solidFill>
                            <a:srgbClr val="DA461F"/>
                          </a:solidFill>
                          <a:round/>
                          <a:headEnd/>
                          <a:tailEnd/>
                        </a:ln>
                        <a:extLst>
                          <a:ext uri="{909E8E84-426E-40DD-AFC4-6F175D3DCCD1}">
                            <a14:hiddenFill xmlns:a14="http://schemas.microsoft.com/office/drawing/2010/main">
                              <a:noFill/>
                            </a14:hiddenFill>
                          </a:ext>
                        </a:extLst>
                      </wps:spPr>
                      <wps:bodyPr/>
                    </wps:wsp>
                    <wps:wsp>
                      <wps:cNvPr id="21" name="Text Box 18"/>
                      <wps:cNvSpPr txBox="1">
                        <a:spLocks noChangeArrowheads="1"/>
                      </wps:cNvSpPr>
                      <wps:spPr bwMode="auto">
                        <a:xfrm>
                          <a:off x="2997" y="1959"/>
                          <a:ext cx="5912"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0E3A3" w14:textId="77777777" w:rsidR="0027195A" w:rsidRPr="000838A6" w:rsidRDefault="0027195A" w:rsidP="0027195A">
                            <w:pPr>
                              <w:spacing w:line="247" w:lineRule="exact"/>
                              <w:jc w:val="center"/>
                              <w:rPr>
                                <w:b/>
                              </w:rPr>
                            </w:pPr>
                            <w:r w:rsidRPr="000838A6">
                              <w:rPr>
                                <w:b/>
                                <w:color w:val="FFFFFF"/>
                              </w:rPr>
                              <w:t>Supporting Aboriginal leaders from across the Territory</w:t>
                            </w:r>
                          </w:p>
                        </w:txbxContent>
                      </wps:txbx>
                      <wps:bodyPr rot="0" vert="horz" wrap="square" lIns="0" tIns="0" rIns="0" bIns="0" anchor="t" anchorCtr="0" upright="1">
                        <a:noAutofit/>
                      </wps:bodyPr>
                    </wps:wsp>
                    <wps:wsp>
                      <wps:cNvPr id="22" name="Text Box 17"/>
                      <wps:cNvSpPr txBox="1">
                        <a:spLocks noChangeArrowheads="1"/>
                      </wps:cNvSpPr>
                      <wps:spPr bwMode="auto">
                        <a:xfrm>
                          <a:off x="6991" y="2668"/>
                          <a:ext cx="479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C69F9" w14:textId="77777777" w:rsidR="0027195A" w:rsidRDefault="0027195A" w:rsidP="0027195A">
                            <w:pPr>
                              <w:spacing w:line="448" w:lineRule="exact"/>
                              <w:rPr>
                                <w:sz w:val="40"/>
                              </w:rPr>
                            </w:pPr>
                            <w:r>
                              <w:rPr>
                                <w:color w:val="FFFFFF"/>
                                <w:spacing w:val="-5"/>
                                <w:sz w:val="40"/>
                              </w:rPr>
                              <w:t>NOMINATION</w:t>
                            </w:r>
                            <w:r>
                              <w:rPr>
                                <w:color w:val="FFFFFF"/>
                                <w:sz w:val="40"/>
                              </w:rPr>
                              <w:t xml:space="preserve">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3615B" id="Group 15" o:spid="_x0000_s1029" style="position:absolute;margin-left:.35pt;margin-top:0;width:595.3pt;height:162.55pt;z-index:-251658240;mso-position-horizontal-relative:page;mso-position-vertical:top;mso-position-vertical-relative:page" coordsize="11906,32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0" type="#_x0000_t75" style="position:absolute;width:11906;height: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">
                <v:imagedata r:id="rId3" o:title=""/>
              </v:shape>
              <v:shape id="Picture 22" o:spid="_x0000_s1031" type="#_x0000_t75" style="position:absolute;left:5007;top:314;width:2391;height:1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">
                <v:imagedata r:id="rId4" o:title=""/>
              </v:shape>
              <v:shape id="AutoShape 21" o:spid="_x0000_s1032" style="position:absolute;left:3591;top:383;width:4722;height:1155;visibility:visible;mso-wrap-style:square;v-text-anchor:top" coordsize="4722,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" path="m511,1026r-3,-53l506,919r-1,-46l505,736r1,-65l508,612r2,-53l414,572r7,50l427,678r3,61l431,806r,60l429,923r-2,53l424,1026r87,m520,15l465,9,377,4,290,1,236,,181,5,134,21,95,49,64,87,42,145,28,226r-9,93l10,414r,212l9,710r,82l7,873,6,951r-2,75l2,1093,,1155r130,l128,1088r-1,-73l125,937,122,683r,-170l153,513r166,4l319,513r4,-97l323,409r-162,7l122,416r1,-75l128,279r7,-48l145,198r15,-23l180,158r25,-10l236,145r49,1l450,154r49,5l501,145,520,15t12,395l527,398r-9,-11l510,380r-8,-5l492,372r-11,-1l463,373r-15,6l436,389r-10,14l421,412r-2,10l419,447r5,12l433,469r7,7l449,481r10,3l471,485r14,-1l497,480r10,-6l516,467r7,-10l528,447r3,-11l532,424r,-14m947,568r-25,-6l899,557r-21,-3l859,553r-34,4l794,572r-29,24l737,629r-3,l733,618r-2,-15l728,583r-4,-25l640,570r10,53l657,677r4,56l663,789r-1,47l661,891r-3,63l655,1026r85,l739,974r-1,-69l738,789r-1,-73l755,679r25,-27l814,636r41,-6l871,631r18,3l906,639r19,6l929,630r,-1l947,568t366,328l1310,870r-8,-24l1287,824r-20,-19l1249,792r-22,-12l1201,767r-58,-24l1120,733r-18,-10l1089,714r-9,-9l1074,695r-4,-12l1069,671r5,-24l1092,631r29,-11l1161,617r33,1l1225,622r29,7l1281,638r5,-21l1296,568r-27,-6l1238,558r-35,-3l1163,555r-39,2l1090,564r-29,13l1037,594r-18,20l1006,637r-8,24l996,688r3,25l1007,737r14,21l1041,778r18,12l1081,803r27,13l1165,840r22,10l1204,859r14,9l1228,877r7,11l1240,900r1,14l1234,940r-19,19l1182,970r-46,4l1100,972r-35,-4l1032,960r-32,-10l985,1020r35,7l1057,1032r38,3l1134,1036r78,-9l1268,1001r21,-27l1302,957r11,-61m4299,743r-3,-41l4287,665r-15,-33l4255,609r-5,-7l4223,578r-5,-2l4218,744r-249,6l3985,688r28,-44l4053,618r52,-9l4155,617r35,26l4211,685r7,59l4218,576r-27,-15l4153,551r-44,-4l4061,552r-43,14l3980,590r-32,33l3922,663r-19,43l3892,753r-4,51l3892,851r12,44l3925,935r29,36l3990,1001r44,21l4086,1035r59,4l4187,1038r36,-4l4255,1029r26,-9l4287,970r2,-18l4257,960r-34,6l4188,969r-36,1l4113,967r-35,-9l4047,944r-27,-21l3998,898r-16,-28l3971,839r-5,-34l4297,799r1,-17l4298,767r1,-13l4299,750r,-7m4722,896r-3,-26l4710,846r-15,-22l4675,805r-18,-13l4635,780r-26,-13l4551,743r-23,-10l4510,723r-12,-9l4489,705r-7,-10l4478,683r-1,-12l4483,647r17,-16l4529,620r40,-3l4603,618r31,4l4663,629r27,9l4694,617r11,-49l4678,562r-32,-4l4611,555r-39,l4532,557r-34,7l4469,577r-23,17l4427,614r-13,23l4407,661r-3,27l4407,713r8,24l4430,758r19,20l4467,790r23,13l4517,816r57,24l4595,850r17,9l4626,868r10,9l4643,888r5,12l4649,914r-6,26l4623,959r-33,11l4544,974r-36,-2l4474,968r-34,-8l4408,950r-14,70l4429,1027r36,5l4503,1035r39,1l4621,1027r56,-26l4698,974r12,-17l4722,896e" stroked="f">
                <v:path arrowok="t" o:connecttype="custom" o:connectlocs="506,1054;430,1122;511,1409;181,388;19,702;6,1334;127,1398;319,896;128,662;236,528;532,793;481,754;419,805;459,867;523,840;922,945;765,979;724,941;662,1219;738,1288;855,1013;929,1012;1267,1188;1102,1106;1074,1030;1254,1012;1203,938;1019,997;1021,1141;1187,1233;1241,1297;1065,1351;1095,1418;1313,1279;4250,985;4013,1027;4218,1127;4018,949;3888,1187;4034,1405;4281,1403;4152,1353;3982,1253;4299,1137;4695,1207;4528,1116;4477,1054;4634,1005;4646,941;4446,977;4415,1120;4574,1223;4648,1283;4508,1355;4465,1415;4710,1340" o:connectangles="0,0,0,0,0,0,0,0,0,0,0,0,0,0,0,0,0,0,0,0,0,0,0,0,0,0,0,0,0,0,0,0,0,0,0,0,0,0,0,0,0,0,0,0,0,0,0,0,0,0,0,0,0,0,0,0"/>
              </v:shape>
              <v:shape id="Freeform 20" o:spid="_x0000_s1033" style="position:absolute;left:6260;top:2551;width:5646;height:700;visibility:visible;mso-wrap-style:square;v-text-anchor:top" coordsize="564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" path="m5646,l,,,379,5,564r35,95l135,694r185,5l5646,699,5646,xe" fillcolor="#da461f" stroked="f">
                <v:path arrowok="t" o:connecttype="custom" o:connectlocs="5646,2551;0,2551;0,2930;5,3115;40,3210;135,3245;320,3250;5646,3250;5646,2551" o:connectangles="0,0,0,0,0,0,0,0,0"/>
              </v:shape>
              <v:line id="Line 19" o:spid="_x0000_s1034" style="position:absolute;visibility:visible;mso-wrap-style:square" from="0,2591" to="11906,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" strokecolor="#da461f" strokeweight="1.99989mm"/>
              <v:shapetype id="_x0000_t202" coordsize="21600,21600" o:spt="202" path="m,l,21600r21600,l21600,xe">
                <v:stroke joinstyle="miter"/>
                <v:path gradientshapeok="t" o:connecttype="rect"/>
              </v:shapetype>
              <v:shape id="Text Box 18" o:spid="_x0000_s1035" type="#_x0000_t202" style="position:absolute;left:2997;top:1959;width:5912;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870E3A3" w14:textId="77777777" w:rsidR="0027195A" w:rsidRPr="000838A6" w:rsidRDefault="0027195A" w:rsidP="0027195A">
                      <w:pPr>
                        <w:spacing w:line="247" w:lineRule="exact"/>
                        <w:jc w:val="center"/>
                        <w:rPr>
                          <w:b/>
                        </w:rPr>
                      </w:pPr>
                      <w:r w:rsidRPr="000838A6">
                        <w:rPr>
                          <w:b/>
                          <w:color w:val="FFFFFF"/>
                        </w:rPr>
                        <w:t>Supporting Aboriginal leaders from across the Territory</w:t>
                      </w:r>
                    </w:p>
                  </w:txbxContent>
                </v:textbox>
              </v:shape>
              <v:shape id="Text Box 17" o:spid="_x0000_s1036" type="#_x0000_t202" style="position:absolute;left:6991;top:2668;width:479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32C69F9" w14:textId="77777777" w:rsidR="0027195A" w:rsidRDefault="0027195A" w:rsidP="0027195A">
                      <w:pPr>
                        <w:spacing w:line="448" w:lineRule="exact"/>
                        <w:rPr>
                          <w:sz w:val="40"/>
                        </w:rPr>
                      </w:pPr>
                      <w:r>
                        <w:rPr>
                          <w:color w:val="FFFFFF"/>
                          <w:spacing w:val="-5"/>
                          <w:sz w:val="40"/>
                        </w:rPr>
                        <w:t>NOMINATION</w:t>
                      </w:r>
                      <w:r>
                        <w:rPr>
                          <w:color w:val="FFFFFF"/>
                          <w:sz w:val="40"/>
                        </w:rPr>
                        <w:t xml:space="preserve"> FORM</w:t>
                      </w:r>
                    </w:p>
                  </w:txbxContent>
                </v:textbox>
              </v:shape>
              <w10:wrap anchorx="page" anchory="page"/>
            </v:group>
          </w:pict>
        </mc:Fallback>
      </mc:AlternateContent>
    </w:r>
    <w:sdt>
      <w:sdtPr>
        <w:rPr>
          <w:rStyle w:val="TitleChar"/>
        </w:rPr>
        <w:alias w:val="Title"/>
        <w:tag w:val="Title"/>
        <w:id w:val="-509755993"/>
        <w:lock w:val="sdtLocked"/>
        <w:showingPlcHdr/>
        <w:dataBinding w:prefixMappings="xmlns:ns0='http://purl.org/dc/elements/1.1/' xmlns:ns1='http://schemas.openxmlformats.org/package/2006/metadata/core-properties' " w:xpath="/ns1:coreProperties[1]/ns0:title[1]" w:storeItemID="{6C3C8BC8-F283-45AE-878A-BAB7291924A1}"/>
        <w:text w:multiLine="1"/>
      </w:sdtPr>
      <w:sdtContent>
        <w:r w:rsidR="00076CA4">
          <w:rPr>
            <w:rStyle w:val="TitleChar"/>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4E6534CD"/>
    <w:multiLevelType w:val="hybridMultilevel"/>
    <w:tmpl w:val="CD944758"/>
    <w:lvl w:ilvl="0" w:tplc="4806A4A8">
      <w:numFmt w:val="bullet"/>
      <w:lvlText w:val="•"/>
      <w:lvlJc w:val="left"/>
      <w:pPr>
        <w:ind w:left="477" w:hanging="360"/>
      </w:pPr>
      <w:rPr>
        <w:rFonts w:ascii="Lato Light" w:eastAsia="Lato Light" w:hAnsi="Lato Light" w:cs="Lato Light" w:hint="default"/>
        <w:color w:val="DA461F"/>
        <w:w w:val="100"/>
        <w:sz w:val="22"/>
        <w:szCs w:val="22"/>
      </w:rPr>
    </w:lvl>
    <w:lvl w:ilvl="1" w:tplc="3800C994">
      <w:numFmt w:val="bullet"/>
      <w:lvlText w:val="•"/>
      <w:lvlJc w:val="left"/>
      <w:pPr>
        <w:ind w:left="1441" w:hanging="360"/>
      </w:pPr>
      <w:rPr>
        <w:rFonts w:hint="default"/>
      </w:rPr>
    </w:lvl>
    <w:lvl w:ilvl="2" w:tplc="D8EC729C">
      <w:numFmt w:val="bullet"/>
      <w:lvlText w:val="•"/>
      <w:lvlJc w:val="left"/>
      <w:pPr>
        <w:ind w:left="2402" w:hanging="360"/>
      </w:pPr>
      <w:rPr>
        <w:rFonts w:hint="default"/>
      </w:rPr>
    </w:lvl>
    <w:lvl w:ilvl="3" w:tplc="5EC070EA">
      <w:numFmt w:val="bullet"/>
      <w:lvlText w:val="•"/>
      <w:lvlJc w:val="left"/>
      <w:pPr>
        <w:ind w:left="3363" w:hanging="360"/>
      </w:pPr>
      <w:rPr>
        <w:rFonts w:hint="default"/>
      </w:rPr>
    </w:lvl>
    <w:lvl w:ilvl="4" w:tplc="5DA4FAE8">
      <w:numFmt w:val="bullet"/>
      <w:lvlText w:val="•"/>
      <w:lvlJc w:val="left"/>
      <w:pPr>
        <w:ind w:left="4324" w:hanging="360"/>
      </w:pPr>
      <w:rPr>
        <w:rFonts w:hint="default"/>
      </w:rPr>
    </w:lvl>
    <w:lvl w:ilvl="5" w:tplc="43BA83A8">
      <w:numFmt w:val="bullet"/>
      <w:lvlText w:val="•"/>
      <w:lvlJc w:val="left"/>
      <w:pPr>
        <w:ind w:left="5285" w:hanging="360"/>
      </w:pPr>
      <w:rPr>
        <w:rFonts w:hint="default"/>
      </w:rPr>
    </w:lvl>
    <w:lvl w:ilvl="6" w:tplc="36DC0EA8">
      <w:numFmt w:val="bullet"/>
      <w:lvlText w:val="•"/>
      <w:lvlJc w:val="left"/>
      <w:pPr>
        <w:ind w:left="6246" w:hanging="360"/>
      </w:pPr>
      <w:rPr>
        <w:rFonts w:hint="default"/>
      </w:rPr>
    </w:lvl>
    <w:lvl w:ilvl="7" w:tplc="7F10F5CA">
      <w:numFmt w:val="bullet"/>
      <w:lvlText w:val="•"/>
      <w:lvlJc w:val="left"/>
      <w:pPr>
        <w:ind w:left="7207" w:hanging="360"/>
      </w:pPr>
      <w:rPr>
        <w:rFonts w:hint="default"/>
      </w:rPr>
    </w:lvl>
    <w:lvl w:ilvl="8" w:tplc="DA4C20F8">
      <w:numFmt w:val="bullet"/>
      <w:lvlText w:val="•"/>
      <w:lvlJc w:val="left"/>
      <w:pPr>
        <w:ind w:left="8168" w:hanging="360"/>
      </w:pPr>
      <w:rPr>
        <w:rFonts w:hint="default"/>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53664D"/>
    <w:multiLevelType w:val="multilevel"/>
    <w:tmpl w:val="0C78A7AC"/>
    <w:name w:val="NTG Table Bullet List3322222222222222222"/>
    <w:numStyleLink w:val="Tablebulletlist"/>
  </w:abstractNum>
  <w:abstractNum w:abstractNumId="35" w15:restartNumberingAfterBreak="0">
    <w:nsid w:val="76141D1E"/>
    <w:multiLevelType w:val="multilevel"/>
    <w:tmpl w:val="0C78A7AC"/>
    <w:name w:val="NTG Table Bullet List332222222222"/>
    <w:numStyleLink w:val="Tablebulletlist"/>
  </w:abstractNum>
  <w:abstractNum w:abstractNumId="36"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253199666">
    <w:abstractNumId w:val="19"/>
  </w:num>
  <w:num w:numId="2" w16cid:durableId="1763843239">
    <w:abstractNumId w:val="11"/>
  </w:num>
  <w:num w:numId="3" w16cid:durableId="1450977806">
    <w:abstractNumId w:val="37"/>
  </w:num>
  <w:num w:numId="4" w16cid:durableId="140271932">
    <w:abstractNumId w:val="23"/>
  </w:num>
  <w:num w:numId="5" w16cid:durableId="1668904876">
    <w:abstractNumId w:val="15"/>
  </w:num>
  <w:num w:numId="6" w16cid:durableId="1494680251">
    <w:abstractNumId w:val="7"/>
  </w:num>
  <w:num w:numId="7" w16cid:durableId="39600454">
    <w:abstractNumId w:val="26"/>
  </w:num>
  <w:num w:numId="8" w16cid:durableId="788939712">
    <w:abstractNumId w:val="14"/>
  </w:num>
  <w:num w:numId="9" w16cid:durableId="2144149451">
    <w:abstractNumId w:val="36"/>
  </w:num>
  <w:num w:numId="10" w16cid:durableId="1353411821">
    <w:abstractNumId w:val="21"/>
  </w:num>
  <w:num w:numId="11" w16cid:durableId="1145004119">
    <w:abstractNumId w:val="33"/>
  </w:num>
  <w:num w:numId="12" w16cid:durableId="778643750">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5A"/>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0DB6"/>
    <w:rsid w:val="0006635A"/>
    <w:rsid w:val="000720BE"/>
    <w:rsid w:val="0007259C"/>
    <w:rsid w:val="00076CA4"/>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150CC"/>
    <w:rsid w:val="00230031"/>
    <w:rsid w:val="00235C01"/>
    <w:rsid w:val="00247343"/>
    <w:rsid w:val="002645D5"/>
    <w:rsid w:val="0026532D"/>
    <w:rsid w:val="00265C56"/>
    <w:rsid w:val="002716CD"/>
    <w:rsid w:val="0027195A"/>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0C1C"/>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3752"/>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0EFB"/>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C3194"/>
    <w:rsid w:val="005D0DAA"/>
    <w:rsid w:val="005E144D"/>
    <w:rsid w:val="005E1500"/>
    <w:rsid w:val="005E3A43"/>
    <w:rsid w:val="005F0B17"/>
    <w:rsid w:val="005F77C7"/>
    <w:rsid w:val="00620675"/>
    <w:rsid w:val="00622910"/>
    <w:rsid w:val="006254B6"/>
    <w:rsid w:val="0062560F"/>
    <w:rsid w:val="00627FC8"/>
    <w:rsid w:val="00640C4C"/>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6E65DD"/>
    <w:rsid w:val="00705C9D"/>
    <w:rsid w:val="00705F13"/>
    <w:rsid w:val="00714F1D"/>
    <w:rsid w:val="00715225"/>
    <w:rsid w:val="00720CC6"/>
    <w:rsid w:val="00722DDB"/>
    <w:rsid w:val="00724728"/>
    <w:rsid w:val="00724F98"/>
    <w:rsid w:val="00730B9B"/>
    <w:rsid w:val="0073182E"/>
    <w:rsid w:val="007332FF"/>
    <w:rsid w:val="007408F5"/>
    <w:rsid w:val="00741EAE"/>
    <w:rsid w:val="00743620"/>
    <w:rsid w:val="00755248"/>
    <w:rsid w:val="00757D76"/>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D7A91"/>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37E07"/>
    <w:rsid w:val="00A45005"/>
    <w:rsid w:val="00A53CF0"/>
    <w:rsid w:val="00A66DD9"/>
    <w:rsid w:val="00A7620F"/>
    <w:rsid w:val="00A76790"/>
    <w:rsid w:val="00A925EC"/>
    <w:rsid w:val="00A929AA"/>
    <w:rsid w:val="00A92B6B"/>
    <w:rsid w:val="00AA541E"/>
    <w:rsid w:val="00AD0DA4"/>
    <w:rsid w:val="00AD4169"/>
    <w:rsid w:val="00AE193F"/>
    <w:rsid w:val="00AE25C6"/>
    <w:rsid w:val="00AE27A3"/>
    <w:rsid w:val="00AE2A8A"/>
    <w:rsid w:val="00AE306C"/>
    <w:rsid w:val="00AE6881"/>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7250B"/>
    <w:rsid w:val="00B72DEE"/>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89C"/>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2345"/>
    <w:rsid w:val="00DF5EA4"/>
    <w:rsid w:val="00E02681"/>
    <w:rsid w:val="00E02792"/>
    <w:rsid w:val="00E034D8"/>
    <w:rsid w:val="00E04CC0"/>
    <w:rsid w:val="00E14EED"/>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23B8"/>
    <w:rsid w:val="00E75451"/>
    <w:rsid w:val="00E770C4"/>
    <w:rsid w:val="00E84C5A"/>
    <w:rsid w:val="00E861DB"/>
    <w:rsid w:val="00E908F1"/>
    <w:rsid w:val="00E93406"/>
    <w:rsid w:val="00E956C5"/>
    <w:rsid w:val="00E95C39"/>
    <w:rsid w:val="00EA2C39"/>
    <w:rsid w:val="00EB0A3C"/>
    <w:rsid w:val="00EB0A96"/>
    <w:rsid w:val="00EB77F9"/>
    <w:rsid w:val="00EC4A6E"/>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2481"/>
    <w:rsid w:val="00F15931"/>
    <w:rsid w:val="00F467B9"/>
    <w:rsid w:val="00F5696E"/>
    <w:rsid w:val="00F60EFF"/>
    <w:rsid w:val="00F67D2D"/>
    <w:rsid w:val="00F858F2"/>
    <w:rsid w:val="00F860CC"/>
    <w:rsid w:val="00F94398"/>
    <w:rsid w:val="00FA771A"/>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68595"/>
  <w15:docId w15:val="{7F9380D6-0F9D-4ECD-AD82-D65E993E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1"/>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1"/>
    <w:qFormat/>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UnresolvedMention">
    <w:name w:val="Unresolved Mention"/>
    <w:basedOn w:val="DefaultParagraphFont"/>
    <w:uiPriority w:val="99"/>
    <w:semiHidden/>
    <w:unhideWhenUsed/>
    <w:rsid w:val="00DF2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cm.nt.gov.au/supporting-government/office-of-aboriginal-affairs/first-circles-leadership-program2/first-circles-leadership-program" TargetMode="External"/><Relationship Id="rId4" Type="http://schemas.openxmlformats.org/officeDocument/2006/relationships/styles" Target="styles.xml"/><Relationship Id="rId9" Type="http://schemas.openxmlformats.org/officeDocument/2006/relationships/hyperlink" Target="mailto:aboriginalaffairs@nt.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C0884D-5C44-4E3F-9B5D-247B9C9D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6</TotalTime>
  <Pages>1</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First Circles 2025 nomination form</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Northern Territory Government</dc:creator>
  <cp:revision>5</cp:revision>
  <cp:lastPrinted>2024-07-09T06:55:00Z</cp:lastPrinted>
  <dcterms:created xsi:type="dcterms:W3CDTF">2024-11-01T01:05:00Z</dcterms:created>
  <dcterms:modified xsi:type="dcterms:W3CDTF">2024-11-01T04:43:00Z</dcterms:modified>
</cp:coreProperties>
</file>